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In your own words, describe what you have to offer to a potential employee of a company that you desire to work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Potential student responses may include communication, technical, or computer skills. They may provide specific skills such as accounting or auditing experience or education, expertise with Microsoft Office including Excel and/or Access, or expertise in social media and social networking. Students may mention internship experience or quality experience while completing their degree.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How can online networking improve your chances of success in the business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It may be best to make the most of online networking by identifying and joining sites where you can connect with prospective employers, current and former classmates, and others who may help you spread the word of a job search. Online networking can also advance your career by being a part of sites such as Facebook, Twitter, and LinkedIn, among others.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An entrepreneur combines four kinds of resources into a business. What would be the effect on the business if any one were left out?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four kinds of resources include material resources (raw materials), human resources (people), financial resources (capital and money), and informational resources (information to make decisions and to evaluate a firm’s activities). Every business must work to organize these four resources. If one resource is not available or is left out, the business will, most likely, fail since it is the combination and balancing of the four resources that creates business success. For example, a manufacturer cannot produce products if there are no raw materials. And the other three resources are just as important.</w:t>
                  </w:r>
                </w:p>
                <w:p>
                  <w:pPr>
                    <w:pStyle w:val="p"/>
                    <w:bidi w:val="0"/>
                    <w:spacing w:before="0" w:beforeAutospacing="0" w:after="1" w:afterAutospacing="0"/>
                    <w:jc w:val="left"/>
                  </w:pPr>
                  <w:r>
                    <w:rPr>
                      <w:rStyle w:val="DefaultParagraphFont"/>
                      <w:rFonts w:ascii="Calibri" w:eastAsia="Calibri" w:hAnsi="Calibri" w:cs="Calibri"/>
                      <w:b w:val="0"/>
                      <w:bCs w:val="0"/>
                      <w:i w:val="0"/>
                      <w:iCs w:val="0"/>
                      <w:smallCaps w:val="0"/>
                      <w:color w:val="000000"/>
                      <w:sz w:val="22"/>
                      <w:szCs w:val="22"/>
                      <w:bdr w:val="nil"/>
                      <w:rtl w:val="0"/>
                    </w:rPr>
                    <w:t>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profit and why is it important to a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 is what remains after all business expenses have been deducted from sales revenue. Sales revenue is the money received from customers in exchange for goods or services. In addition, all businesses have expenses which are deducted from revenue, thus, leaving the profit. A negative profit, called a loss, cannot be sustained long term for a business to survive. If a firm is operating at a loss, management must take action to eliminate the loss, increase sales, and reduce expenses or the firm may be forced to file for bankruptcy protection or go out of business.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three activities must a business perform in order to be successful? Briefly describe each of these and why each is essential to business success.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20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business is the organized effort of individuals to produce and sell, for a profit, the goods and services that satisfy society’s needs. For a business to be successful, it must (1) be organized; (2) make a profit on the goods or services it sells to its customers; and (3) meet the needs of its customers. If one or more of the three elements is missing, the business will not be a success.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Why do we say that the U.S. economy is a mixed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economy exhibits elements of both capitalism and socialism, and, therefore, can be deemed a mixed economy. The U.S. government, for example, participates in the economy as more than simply an umpire or rule maker. The U.S. government participates in the four basic economic questions</w:t>
                  </w:r>
                  <w:r>
                    <w:rPr>
                      <w:rStyle w:val="DefaultParagraphFont"/>
                      <w:rFonts w:ascii="Calibri" w:eastAsia="Calibri" w:hAnsi="Calibri" w:cs="Calibri"/>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how, for whom, and who. For example, the government is involved in public schools, social services including subsidized childcare or job-search assistance, and public-private partnerships such as with hospitals or research institutes.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productivity important? How can a nation's productivity rate be improved?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 is the average level of output per worker per hour. An increase in productivity results in economic growth because a larger number of goods and services are produced by the labor force. Increased productivity growth helps an economy’s businesses to compete more effectively in the global environment due to more goods or services being produced at a lower cost. Productivity rates can be improved through technology, advanced employee training, as well as transferring routine functions to other locations, possibly through the Internet.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A nation's economy fluctuates instead of growing at a steady pace every year. These fluctuations are generally referred to as the business cycle. Describe the four different phases of the business cycle.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business cycle generally includes four phases: the </w:t>
                  </w:r>
                  <w:r>
                    <w:rPr>
                      <w:rStyle w:val="DefaultParagraphFont"/>
                      <w:rFonts w:ascii="Times New Roman" w:eastAsia="Times New Roman" w:hAnsi="Times New Roman" w:cs="Times New Roman"/>
                      <w:b w:val="0"/>
                      <w:bCs w:val="0"/>
                      <w:i/>
                      <w:iCs/>
                      <w:smallCaps w:val="0"/>
                      <w:color w:val="000000"/>
                      <w:sz w:val="22"/>
                      <w:szCs w:val="22"/>
                      <w:bdr w:val="nil"/>
                      <w:rtl w:val="0"/>
                    </w:rPr>
                    <w:t>peak</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sometimes called prosperity; </w:t>
                  </w:r>
                  <w:r>
                    <w:rPr>
                      <w:rStyle w:val="DefaultParagraphFont"/>
                      <w:rFonts w:ascii="Times New Roman" w:eastAsia="Times New Roman" w:hAnsi="Times New Roman" w:cs="Times New Roman"/>
                      <w:b w:val="0"/>
                      <w:bCs w:val="0"/>
                      <w:i/>
                      <w:iCs/>
                      <w:smallCaps w:val="0"/>
                      <w:color w:val="000000"/>
                      <w:sz w:val="22"/>
                      <w:szCs w:val="22"/>
                      <w:bdr w:val="nil"/>
                      <w:rtl w:val="0"/>
                    </w:rPr>
                    <w:t>recession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two or more consecutive three-month periods of decline in a country’s GDP; the </w:t>
                  </w:r>
                  <w:r>
                    <w:rPr>
                      <w:rStyle w:val="DefaultParagraphFont"/>
                      <w:rFonts w:ascii="Times New Roman" w:eastAsia="Times New Roman" w:hAnsi="Times New Roman" w:cs="Times New Roman"/>
                      <w:b w:val="0"/>
                      <w:bCs w:val="0"/>
                      <w:i/>
                      <w:iCs/>
                      <w:smallCaps w:val="0"/>
                      <w:color w:val="000000"/>
                      <w:sz w:val="22"/>
                      <w:szCs w:val="22"/>
                      <w:bdr w:val="nil"/>
                      <w:rtl w:val="0"/>
                    </w:rPr>
                    <w:t>trough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turning point when a nation’s production and employment bottom out and reach their lowest levels; and </w:t>
                  </w:r>
                  <w:r>
                    <w:rPr>
                      <w:rStyle w:val="DefaultParagraphFont"/>
                      <w:rFonts w:ascii="Times New Roman" w:eastAsia="Times New Roman" w:hAnsi="Times New Roman" w:cs="Times New Roman"/>
                      <w:b w:val="0"/>
                      <w:bCs w:val="0"/>
                      <w:i/>
                      <w:iCs/>
                      <w:smallCaps w:val="0"/>
                      <w:color w:val="000000"/>
                      <w:sz w:val="22"/>
                      <w:szCs w:val="22"/>
                      <w:bdr w:val="nil"/>
                      <w:rtl w:val="0"/>
                    </w:rPr>
                    <w:t>recovery</w:t>
                  </w:r>
                  <w:r>
                    <w:rPr>
                      <w:rStyle w:val="DefaultParagraphFont"/>
                      <w:rFonts w:ascii="Times New Roman" w:eastAsia="Times New Roman" w:hAnsi="Times New Roman" w:cs="Times New Roman"/>
                      <w:b w:val="0"/>
                      <w:bCs w:val="0"/>
                      <w:i w:val="0"/>
                      <w:iCs w:val="0"/>
                      <w:smallCaps w:val="0"/>
                      <w:color w:val="000000"/>
                      <w:sz w:val="22"/>
                      <w:szCs w:val="22"/>
                      <w:bdr w:val="nil"/>
                      <w:rtl w:val="0"/>
                    </w:rPr>
                    <w:t>, sometimes called expansion.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In perfect competition, who sets the price of a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perfect competition, there are many buyers and sellers of a product or service and no single buyer or seller is powerful enough to affect prices. Therefore, the actions of buyers sets the price of a product since, in theory, all products are the same and buyers will pay the lowest price for the same products.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how supply and demand affect the price of a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supply of a product is the quantity of the product that producers are willing to sell at each of various prices. Suppliers supply more product when consumers are willing to pay a higher price. The demand for a product is the quantity that buyers are willing to purchase at various prices. Buyers demand more when a price is low. Shifts in demand for a product raise and lower the market price. Also, a change in the supply of a product can cause a change in the price for the product.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In a monopolistic competition setting, how can a manufacturer differentiate a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Sellers attempt to differentiate their product or service so it is attractive to consumers. Product differentiation is the process of developing and promoting differences between one’s products and all competitive products.  For example, sellers provide unique product features, attention-getting brand or product names, unique and attractive packaging, and services such as free delivery or a lifetime warranty.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a monopoly have complete control over the price of its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monopoly has some control over the price of its product because it is the only firm in the industry. No firm, however, can set its price at some astronomical figure simply due to lack of competition. The firm would find that no customers would be willing to pay an exorbitant price. Therefore, the firm in a monopoly position must consider the demand for its product and set the price at the most profitable level.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effect did the Industrial Revolution and the golden age of invention have on the development of American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late 1700s, the factory system of manufacturing was born in which all materials, machinery, and workers required to manufacture a product were assembled in one place. Specialization was also introduced during the Industrial Revolution. Specialization is the separation of a manufacturing process into distinct tasks and the assignment of different tasks to different individuals. The years of 1820 to 1900 were considered the golden age of invention and innovation in machinery. Many basic characteristics of the modern business system took form during these time periods.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All of the following are material resources for Toyota Motor Company </w:t>
            </w:r>
            <w:r>
              <w:rPr>
                <w:rStyle w:val="DefaultParagraphFont"/>
                <w:rFonts w:ascii="Times New Roman" w:eastAsia="Times New Roman" w:hAnsi="Times New Roman" w:cs="Times New Roman"/>
                <w:b w:val="0"/>
                <w:bCs w:val="0"/>
                <w:i/>
                <w:iCs/>
                <w:smallCaps w:val="0"/>
                <w:color w:val="000000"/>
                <w:sz w:val="22"/>
                <w:szCs w:val="22"/>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paint.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steel.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monetary contributions that the owners of IBM pay for shares of the company's stock are ____ resources for IBM.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material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Mondie Weller decides to start a residential landscaping business. How would this business </w:t>
            </w:r>
            <w:r>
              <w:rPr>
                <w:rStyle w:val="DefaultParagraphFont"/>
                <w:rFonts w:ascii="Times New Roman" w:eastAsia="Times New Roman" w:hAnsi="Times New Roman" w:cs="Times New Roman"/>
                <w:b w:val="0"/>
                <w:bCs w:val="0"/>
                <w:i/>
                <w:iCs/>
                <w:smallCaps w:val="0"/>
                <w:color w:val="000000"/>
                <w:sz w:val="22"/>
                <w:szCs w:val="22"/>
                <w:bdr w:val="nil"/>
                <w:rtl w:val="0"/>
              </w:rPr>
              <w:t>most likely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classified?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intermediary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Nonprofit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Best Buy stores would </w:t>
            </w:r>
            <w:r>
              <w:rPr>
                <w:rStyle w:val="DefaultParagraphFont"/>
                <w:rFonts w:ascii="Times New Roman" w:eastAsia="Times New Roman" w:hAnsi="Times New Roman" w:cs="Times New Roman"/>
                <w:b w:val="0"/>
                <w:bCs w:val="0"/>
                <w:i/>
                <w:iCs/>
                <w:smallCaps w:val="0"/>
                <w:color w:val="000000"/>
                <w:sz w:val="22"/>
                <w:szCs w:val="22"/>
                <w:bdr w:val="nil"/>
                <w:rtl w:val="0"/>
              </w:rPr>
              <w:t>most likely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classified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sole proprietorships.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marketing intermediary.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 establishments.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perfect competition.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The ultimate objective of every firm, such as IBM, Hewlett-Packard, JC Penney, and Cengage Learning, must be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sell either to other firms or to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satisfy the needs of its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pay out money to cover the various expenses of doing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 that people generally buy a product and store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it impossible to satisfy customers.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relationship between sales and profits can be written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revenues + expenses = profit.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loss + profit = sales revenue.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profit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expenses = sales revenue.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expenses + loss = sales revenue + profit.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sales revenue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expenses = profit.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At the end of the year, an individual, small business owner has made $65,000 in profit. Who does that profit belong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company's CEO and top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banks from which the business borrowed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employees of the small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consumers of the business’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owner of the 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an individual's economic decisions would be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fiscal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monetary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national economic policy.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Capital or capital goods as recognized by economists would include all of the following </w:t>
            </w:r>
            <w:r>
              <w:rPr>
                <w:rStyle w:val="DefaultParagraphFont"/>
                <w:rFonts w:ascii="Times New Roman" w:eastAsia="Times New Roman" w:hAnsi="Times New Roman" w:cs="Times New Roman"/>
                <w:b w:val="0"/>
                <w:bCs w:val="0"/>
                <w:i/>
                <w:iCs/>
                <w:smallCaps w:val="0"/>
                <w:color w:val="000000"/>
                <w:sz w:val="22"/>
                <w:szCs w:val="22"/>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crude oil.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machinery.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 equipment.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scenarios would </w:t>
            </w:r>
            <w:r>
              <w:rPr>
                <w:rStyle w:val="DefaultParagraphFont"/>
                <w:rFonts w:ascii="Times New Roman" w:eastAsia="Times New Roman" w:hAnsi="Times New Roman" w:cs="Times New Roman"/>
                <w:b w:val="0"/>
                <w:bCs w:val="0"/>
                <w:i/>
                <w:iCs/>
                <w:smallCaps w:val="0"/>
                <w:color w:val="000000"/>
                <w:sz w:val="22"/>
                <w:szCs w:val="22"/>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exemplify Adam Smith's view of best serving the interests of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are selected to fill certain positions within the economy of their nation according to the needs of the nation as a whole.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Markets are carefully regulated to ensure that all individuals within a nation are treated fairly and charged standardized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country only has a limited amount of space for college students and uses a type of lottery system to determine who gets these spaces.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scarcely exists in this country, and transactions are based on a system of barter, or trading goods, for other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in the country may pursue their own economic gain and self-interest by doing whatever is best for them.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feature of laissez faire capitalism?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Guaranteed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Private ownership of wealth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freedom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role of government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Adam Smith's view, 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role of government in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defense against foreign governments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Regulating business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Ensuring internal 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Furnishing public works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education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All of the following would typically be considered consumer products </w:t>
            </w:r>
            <w:r>
              <w:rPr>
                <w:rStyle w:val="DefaultParagraphFont"/>
                <w:rFonts w:ascii="Times New Roman" w:eastAsia="Times New Roman" w:hAnsi="Times New Roman" w:cs="Times New Roman"/>
                <w:b w:val="0"/>
                <w:bCs w:val="0"/>
                <w:i/>
                <w:iCs/>
                <w:smallCaps w:val="0"/>
                <w:color w:val="000000"/>
                <w:sz w:val="22"/>
                <w:szCs w:val="22"/>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2-liter of Coke.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DVD player.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 dress.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high-powered drill press.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bag of dog food.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When consumers spend their money to purchase Apple iPhones or computers with an Intel processor, or when they discontinue buying such items as compact discs, they are telling resource owners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to produce.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whom to produce.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to produce.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to produce.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avoid faddish products.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For the U.S. government to provide services, it collects revenue from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individuals in the form of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corporations in the form of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 bonds to foreign governments.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households and businesses in various forms of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 manufactured goods overseas.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uses tax dollars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 in foreign bonds.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 in foreign corporations.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purchase resources and products needed to provide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purchase other nations.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consumer income.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a socialist economy, key industries owned by the government include all </w:t>
            </w:r>
            <w:r>
              <w:rPr>
                <w:rStyle w:val="DefaultParagraphFont"/>
                <w:rFonts w:ascii="Times New Roman" w:eastAsia="Times New Roman" w:hAnsi="Times New Roman" w:cs="Times New Roman"/>
                <w:b w:val="0"/>
                <w:bCs w:val="0"/>
                <w:i/>
                <w:iCs/>
                <w:smallCaps w:val="0"/>
                <w:color w:val="000000"/>
                <w:sz w:val="22"/>
                <w:szCs w:val="22"/>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food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transportation.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uncharacteristic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of a socialist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capital and capital goods are privately owned.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owns and controls key industries.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 and raw materials may be the property of the 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to produce and how to produce it are based on national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 of goods and services is controlled by the state.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France, a socialist economy, does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have which of the following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Equitable distribution of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Elimination of poverty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Reduction of government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Elimination of economic waste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 of social services to all who need them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The nationalization of key industries in countries such as Sweden and India is indicative of a(n) ____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nationalist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industrialized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All of the following are characteristics of communist countries such as Cuba </w:t>
            </w:r>
            <w:r>
              <w:rPr>
                <w:rStyle w:val="DefaultParagraphFont"/>
                <w:rFonts w:ascii="Times New Roman" w:eastAsia="Times New Roman" w:hAnsi="Times New Roman" w:cs="Times New Roman"/>
                <w:b w:val="0"/>
                <w:bCs w:val="0"/>
                <w:i/>
                <w:iCs/>
                <w:smallCaps w:val="0"/>
                <w:color w:val="000000"/>
                <w:sz w:val="22"/>
                <w:szCs w:val="22"/>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intensive production of goods the government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workers contribute to society according to their 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frequent shortages of consumer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ownership of almost all economic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adequate supply of consumer goods.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All of the following </w:t>
            </w:r>
            <w:r>
              <w:rPr>
                <w:rStyle w:val="DefaultParagraphFont"/>
                <w:rFonts w:ascii="Times New Roman" w:eastAsia="Times New Roman" w:hAnsi="Times New Roman" w:cs="Times New Roman"/>
                <w:b w:val="0"/>
                <w:bCs w:val="0"/>
                <w:i/>
                <w:iCs/>
                <w:smallCaps w:val="0"/>
                <w:color w:val="000000"/>
                <w:sz w:val="22"/>
                <w:szCs w:val="22"/>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____ are effects felt by individuals in regard to the health of a nation’s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interest paid for a home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acquiring a job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obtaining financing for your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in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interest paid on credit card purchases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way to reduce costs is to increase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productivity can lead to higher manufacturing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productivity is a concern for nations throughout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 is expected to improve as more economic activity is transferred to the Internet.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 growth enables American business firms to compete more effectively with other nations in a competitive world.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would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included in the gross domestic product of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of tax return services performed by H&amp;R Block, U.S. locations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of BMW automobiles manufactured in Alabama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value of Procter &amp; Gamble products produced in Michigan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of medical care services rendered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 of McDonald's sales for their Tokyo locations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false in regard to the unemployment 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7"/>
              <w:gridCol w:w="80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Bureau of Labor Statistics, the country loses goods and services that could have been produced.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nation benefits from unemployment due to a lower level of wages required to be paid by employers.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Bureau of Labor Statistics, families lose wages due to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unemployment rates is the percentage of a nation’s labor force that are not working at any one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purchasing power of unemployed workers is lost.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All except ____ was a part of the U.S. federal government’s stimulus plan.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Shore up the country’s banks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Create a more extensive physical infrastructure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Shore up Wall Street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 the number of home foreclosures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 up credit for individuals and businesses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characterization of a depression?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unemployment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stock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 or more consecutive three-month periods of GDP decline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decrease in business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lack of confidence in the economy by members of the 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which stage of the business cycle would a company such as 3M begin to focus on being more value conscious in its production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Peak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Trough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Recovery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Reserve uses ____ when it lowers the interest rate charged to banks on short-term loans.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monetary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national debt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fiscal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In France, income taxes are reduced so that individuals will have more income to spend, which in turn will stimulate the economy. This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business cycle.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stimulation.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monetary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fiscal policy.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Some economists believe that sound fiscal and monetary policy can reduce the amount of time the economy is in the ____ stage of the business cycle.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recovery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prosperity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trough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For firms like Target and Walmart, competition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not a factor that must be considered in a free-market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affects smaller businesses but not large chain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affects larger chain operations but not smaller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rivalry among businesses for sales to potential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problem that has been eliminated in the twenty-first century.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As a farmer, Gary Forsythe is familiar with the economics of perfect competition. How is the price at which he sells his corn determined?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determined by Gary because he has the product that many people want.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price is determined by combining the actions of all buyers and all sellers together.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price he will receive is primarily determined by the buyer at the local grain bin.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sets the price of the corn to level the playing field for everyone.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price will be approximately 25 percent higher than what other farmers are selling the same corn for because Gary is an astute businessperson.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As computers gained popularity, the ____ typewriters decreased along with the price.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demand for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supply of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equilibrium of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 of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monopoly associated with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As the price of jeans rises, Levi Strauss is likely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production and thus decrease the supply.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production and thus increase the supply.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 nothing to influence the available supply of jeans.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discontinue producing jeans in favor of a different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production to influence the demand for jeans.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Monopolistic competition is a market situation in which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similar but not identical products are available.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one product is available.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several identical products are available.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same price is charged for all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regulates prices.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characteristic of an oligopoly?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few sellers.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seller has considerable control over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Any duplication of facilities is wasteful.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Sizable investments are required to enter the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 actions of each seller can strongly affect other sellers.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When General Mills and a few other firms dominate the American cereal market, this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pure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monopolistic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oligopoly.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monopoly.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monopoly.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Exxon/Mobil and Shell are two of the relatively few sellers in the oil-refining industry. Due to the tremendous capital investment required to enter this industry, these companies are insulated significantly from the threat of new competitive entrants and thus have considerable control over price. This market situation is referred to as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cartel.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monopoly.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monopoly.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oligopoly.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Toyota experienced declining sales as a result of quality and safety issues, it began offering buyer incentives to new-car buyers. Nearly immediately, Ford and General Motors began similar promotions. These businesses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represent an oligopoly in which there are few sellers, and each seller has considerable control over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represent a monopoly in which only one firm supplies a product or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engaging in monopolistic competition in which there are many buyers as well as a relatively large number of sellers that differentiate their products from those of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engaging in pure competition, in which no single seller is powerful enough to affect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engaging in monopolistic competition, in which the products are very similar.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If all leading corporations in the soft-drink industry merged, this would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encourage pure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encourage monopolistic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 to an oligopoly.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create a limited monopoly.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create a monopoly.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must a monopoly, such as a public utility, account for when setting its prices?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monopoly, because it has no competitors, can set prices as high as it likes.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monopoly must consider customer demand, and then set prices at the most profitable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monopoly must take into account what its top competitors are charging for the same product or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monopoly has no say in what prices it will charge because the government sets the prices for all monopolistic industries.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monopoly must look at the importance of each client, and then determine what respective rate each will be charged.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Bowflex, Inc., which manufactures total strength training systems for home use, obtained a patent on its power rods. Bowflex has a(n) ____ for this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monopoly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oligopoly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monopoly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limited monopoly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illegal monopoly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When Microsoft copyrighted its Windows software, it established a(n) ____ monopoly.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domestic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unnatural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American Airlines traded eight 747s for twelve DC-10s owned by United Airlines. This transaction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barter.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ancient trading.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domestic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factory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unequal exchange of goods.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characteristic of the Great Depression?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 prices decreased.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a period of misery and human suffering.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was a near collapse of the nation's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became less involved in business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lost faith in business and its ability to satisfy society's needs.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early 1980s, David Jimenez, a corporate finance manager, was faced with which of the following problems?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inflation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Competition from e-business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Too much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Declining interest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decline in the use of specialization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statements does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describe the U.S. economy as we finish the first decade of the new millennium?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technology will continue to fuel the new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will be more investment in information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will be fewer opportunities for international trade.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e-business will be a more important part of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 businesses will continue to employ more than half of the American workforce.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issues will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a challenge for our economy in the years to 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can we encourage economic growth while conserving natural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can we preserve the benefits of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can we meet the challenges of managing a culturally diverse workforce?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can individuals reinvest all the profits that have been made in the stock market as a result of the strong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can we meet the needs of the less fortunate?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As the founder of an American business firm, Jeff Bezos can, within certain limits, produce and/or sell any product he chooses and sell it at any price it sets.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getting her bachelor's degree in business, Mary Wilson realized she was much more productive at her job than she had been before. Mary's degree helped her to become a better employee.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Sony is most correctly classified as a marketing intermediary type of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How the price of homes affects the number of homes built and sold would be an economic issue studied in a Macroeconomics course.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business distributes profits to business owners, these profits become household income and are removed from the circular flow of the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Real gross domestic product is an economic measure that has been adjusted for price increases of goods and services during a given period of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consumer price index (CPI) and the producer price index (PPI) actually measure the same economic factors.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As the price of a product increases, the amount of the product that a producer is willing to supply increases.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As the price of a product increases, the amount of the product that consumers purchase increases.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A copyright of a product exists indefinitely.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A factory system of manufacturing involves the separation of a manufacturing process into separate tasks and the assignment of different tasks to different employees.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Specialization is meant to increase the efficiency of industrial workers.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1930s, government became deeply involved in business for the first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global experts, India is the fastest-growing economy in the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Explain how the notion of </w:t>
            </w:r>
            <w:r>
              <w:rPr>
                <w:rStyle w:val="DefaultParagraphFont"/>
                <w:rFonts w:ascii="Times New Roman" w:eastAsia="Times New Roman" w:hAnsi="Times New Roman" w:cs="Times New Roman"/>
                <w:b w:val="0"/>
                <w:bCs w:val="0"/>
                <w:i/>
                <w:iCs/>
                <w:smallCaps w:val="0"/>
                <w:color w:val="000000"/>
                <w:sz w:val="22"/>
                <w:szCs w:val="22"/>
                <w:bdr w:val="nil"/>
                <w:rtl w:val="0"/>
              </w:rPr>
              <w:t>scarcity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related to personal as well as business decision making.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 Scarcity refers to the lack of resources</w:t>
                  </w:r>
                  <w:r>
                    <w:rPr>
                      <w:rStyle w:val="DefaultParagraphFont"/>
                      <w:rFonts w:ascii="Calibri" w:eastAsia="Calibri" w:hAnsi="Calibri" w:cs="Calibri"/>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money, time, natural resources, etc.</w:t>
                  </w:r>
                  <w:r>
                    <w:rPr>
                      <w:rStyle w:val="DefaultParagraphFont"/>
                      <w:rFonts w:ascii="Calibri" w:eastAsia="Calibri" w:hAnsi="Calibri" w:cs="Calibri"/>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that are needed to satisfy a want or need. Because resources are always scarce, businesses as well as individuals must make decisions based on resource availability. Personal decisions such as whether to buy a $5,000 used car versus a $18,500 new car are usually driven by the scarcity of resources and the ability to pay based on the scarcity. Business decisions are similar.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Satellite Communications</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br/>
            </w:r>
            <w:r>
              <w:br/>
            </w:r>
            <w:r>
              <w:rPr>
                <w:rStyle w:val="DefaultParagraphFont"/>
                <w:rFonts w:ascii="Times New Roman" w:eastAsia="Times New Roman" w:hAnsi="Times New Roman" w:cs="Times New Roman"/>
                <w:b w:val="0"/>
                <w:bCs w:val="0"/>
                <w:i w:val="0"/>
                <w:iCs w:val="0"/>
                <w:smallCaps w:val="0"/>
                <w:color w:val="000000"/>
                <w:sz w:val="22"/>
                <w:szCs w:val="22"/>
                <w:bdr w:val="nil"/>
                <w:rtl w:val="0"/>
              </w:rPr>
              <w:t>Jonathan worked for Satellite Communications for twenty years. In the time that he worked there, he learned a lot about the company and how it operated. The company met its sales and revenue goals every year. However, most of the employees had similar educational and cultural backgrounds. He believed that the company could do much better if it cultivated an environment that promoted many different ideas. Additionally, Satellite Communications was mostly focused on how much revenue it earned in a given year. Jonathan felt that the most important goal should be to satisfy customers. He believed financial success would result from focusing on customers.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After a lot of consideration, Jonathan decided to open his own business called Universal Communications and hire employees that reflected a more diverse customer base. He was happy to have this opportunity because it was a dream that he had always had. He had always wanted to make his own decisions about what his company would produce and how. The only aspect of the business he was unsure of was pricing, yet he knew this would be important for his ultimate success.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Satellite Communications. Jonathan is operating in a ____ because he has the opportunity to decide what and how to do things.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command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mixed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split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Satellite Communications. Jonathan's success will contribute to society. This is referred to as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cycle.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invisible hand.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 of living.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Home Inspirations</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br/>
            </w:r>
            <w:r>
              <w:br/>
            </w:r>
            <w:r>
              <w:rPr>
                <w:rStyle w:val="DefaultParagraphFont"/>
                <w:rFonts w:ascii="Times New Roman" w:eastAsia="Times New Roman" w:hAnsi="Times New Roman" w:cs="Times New Roman"/>
                <w:b w:val="0"/>
                <w:bCs w:val="0"/>
                <w:i w:val="0"/>
                <w:iCs w:val="0"/>
                <w:smallCaps w:val="0"/>
                <w:color w:val="000000"/>
                <w:sz w:val="22"/>
                <w:szCs w:val="22"/>
                <w:bdr w:val="nil"/>
                <w:rtl w:val="0"/>
              </w:rPr>
              <w:t>Hailey works for her father in a family-owned business called Home Inspirations, a bedding company that has been in operation since the 1800s. When her father retires, Hailey plans on taking over the business. Hailey is aware of many things about the company that she likes, and a few things that she does not. She has particularly noted that when the economy has low unemployment and high total income, sales are great. However, any other time, sales are not so good.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Currently, all of the bedding items are created in one place and everyone works on various tasks every day. Hailey is thinking about streamlining the production process so that individuals would be responsible for only one task. She believes that if production would increase, she could sell her products at a lower price and increase revenue. She knows that most bedding products available in the market are very similar in nature and satisfy the same need. However, if she were able to lower prices, this might give her company the competitive advantage that it needs. She would then be able to invest money in differentiating her products by providing unique features, building the brand name, and offering services such as free delivery. She is also considering selling her products on the Internet. Hailey knows that her father does not like change very much, but she feels these changes are important for the future of the company.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Home Inspirations. Hailey noticed that when sales were up, the economy was in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peak period.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grace period.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stagnant mode.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Home Inspirations. Home Inspirations currently operates in a ____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purely competitive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monopolistically competitive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Home Inspirations. Hailey's goal of offering products with unique features and special services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differentiation.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barter.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factory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natural monopoly.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Chris chooses to work only thirty hours a week as an engineering assistant while trying to shield himself from additional responsibilities at work. Chris seems to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recognition and rewards.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to help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promotions and transfers.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free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get-rich-quick schemes.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Shawn Sine decides to start his own business. How likely is Shawn to still be operating a successful business in seven years?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depends on whether it is an e-business or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very likely because most small businesses are successful.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likely because the chance of failure is nearly equal to the chance for success.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unlikely because over half of all new small businesses fail.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very unlikely because almost all new businesses fail within the first three years.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A local retailer calls its customers when it receives merchandise that they may be interested in, provides individual service to each customer, provides forms and phone numbers for complaints and comments, and has a 100 percent satisfaction guarantee. Which objective is this business working hard to accomplish?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Making a profit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Achieving low employee turnover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Satisfying the needs of its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the owner's wealth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Keeping up with the current technology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mid-1970s, American auto manufacturers produced big gas-guzzling cars and tried to sell them to consumers who needed fuel-efficient transportation. This happened because manufacturers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lost sight of consumers'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attempted to satisfy consumers'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followed consumers' wants too closely.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knew the economy would rise again.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did not expect a profit.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2013, Just-the-One Jewelry had sales revenues of $1,500,000. This retailer also had expenses that totaled $800,000. What is the firm's profit or loss amount?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impossible to calculate profit or loss with the above information.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Andrew Cooper decides to become a part owner of a corporation. As a part owner, he expects to receive a profit as payment because he has assumed the risk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serious inflation eroding the purchasing power of his investment.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paid before the suppliers and employees are paid.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losing his home, car, and life savings.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losing the money he has invested in the corporation and not receiving profits.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giving all of the profits to local communities.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Matt Newell, a former Air Force pilot, decides to operate a helicopter tour company to provide customers with breathtaking views of the Rocky Mountains. He obtains a loan and purchases the necessary land, facilities, advertising, and five helicopters for his business. What important factor of production has he overlooked in creating his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resources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Steve Wilson, a chef at a major restaurant in San Francisco, wants to start his own restaurant. He surveys the market, finds a suitable location, and calculates how much money he will need to lease the building and purchase the necessary equipment and supplies. Steve visits his banker and requests a loan. The money Steve will receive from the loan and the resources he will purchase with it are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collateral.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Diane is passionate about soccer and decides to open her own soccer sporting goods store. She invests her money, time, and effort into making the store a success. Diane can be </w:t>
            </w:r>
            <w:r>
              <w:rPr>
                <w:rStyle w:val="DefaultParagraphFont"/>
                <w:rFonts w:ascii="Times New Roman" w:eastAsia="Times New Roman" w:hAnsi="Times New Roman" w:cs="Times New Roman"/>
                <w:b w:val="0"/>
                <w:bCs w:val="0"/>
                <w:i/>
                <w:iCs/>
                <w:smallCaps w:val="0"/>
                <w:color w:val="000000"/>
                <w:sz w:val="22"/>
                <w:szCs w:val="22"/>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described as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owner.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Olan Okowo recently moved to the United States with many hopes and dreams. However, he realizes that economic freedom includes all of the following </w:t>
            </w:r>
            <w:r>
              <w:rPr>
                <w:rStyle w:val="DefaultParagraphFont"/>
                <w:rFonts w:ascii="Times New Roman" w:eastAsia="Times New Roman" w:hAnsi="Times New Roman" w:cs="Times New Roman"/>
                <w:b w:val="0"/>
                <w:bCs w:val="0"/>
                <w:i/>
                <w:iCs/>
                <w:smallCaps w:val="0"/>
                <w:color w:val="000000"/>
                <w:sz w:val="22"/>
                <w:szCs w:val="22"/>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right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guaranteed economic success.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owned resources to produce a profit.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accept or reject any job offered.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sell a product at the price chosen.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buy any economic good or service producers sell.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Gail Nelson begins her first job after graduating from college and starts putting money away in a savings account. She believes she has removed this money from the circular flow between buyers and sellers that she studied in Introduction to Business. Is Gail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by putting this money into a savings account, only she has access to the funds and they are no longer available to the circular flow.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even though she has saved this money, the bank will in turn invest the money back into the circular flow.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only direct investments into companies, such as purchasing ownership shares of that company, will put her savings back into the circular flow.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Yes, the circular flow focuses on businesses and government, and therefore Gail's savings have no impact on the circular flow.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because she earned this money from a company and because she paid taxes on it, it is always considered part of the flow.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Susan Montgomery works at an institutional bakery and is paid a wage dictated by the government. She does not like her job but is not allowed other options. Susan must purchase necessities for her family at fixed prices. The country Susan lives in can be described as a ____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free-enterprise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Tim Garner owns and operates his own small automobile repair shop. However, the prices he can charge are fixed, and he rents his land and building from the government. Most of his friends work for industries owned by the government. Tim's country is </w:t>
            </w:r>
            <w:r>
              <w:rPr>
                <w:rStyle w:val="DefaultParagraphFont"/>
                <w:rFonts w:ascii="Times New Roman" w:eastAsia="Times New Roman" w:hAnsi="Times New Roman" w:cs="Times New Roman"/>
                <w:b w:val="0"/>
                <w:bCs w:val="0"/>
                <w:i/>
                <w:iCs/>
                <w:smallCaps w:val="0"/>
                <w:color w:val="000000"/>
                <w:sz w:val="22"/>
                <w:szCs w:val="22"/>
                <w:bdr w:val="nil"/>
                <w:rtl w:val="0"/>
              </w:rPr>
              <w:t>most likely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 ____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industrialized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production and operations manager at a large shoe factory in Fall River, Massachusetts, notices that the total number of hours worked by production employees has increased 12 percent, while the number of pairs of shoes ready for shipping has dropped 6 percent this year over last year. This means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inflation rate is unchanged.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demand for shoes is decreasing.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manager's calculations cannot be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 has decreased.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gross national product has increased by 6 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 executive at a U.S. steel company uses growth in gross domestic product as one way to develop trends in industry steel use, so he records GDP change for each year on a graph. However, the executive's figures are considerably higher than those of the staff economist, who also has drawn a graph. This difference is </w:t>
            </w:r>
            <w:r>
              <w:rPr>
                <w:rStyle w:val="DefaultParagraphFont"/>
                <w:rFonts w:ascii="Times New Roman" w:eastAsia="Times New Roman" w:hAnsi="Times New Roman" w:cs="Times New Roman"/>
                <w:b w:val="0"/>
                <w:bCs w:val="0"/>
                <w:i/>
                <w:iCs/>
                <w:smallCaps w:val="0"/>
                <w:color w:val="000000"/>
                <w:sz w:val="22"/>
                <w:szCs w:val="22"/>
                <w:bdr w:val="nil"/>
                <w:rtl w:val="0"/>
              </w:rPr>
              <w:t>most likely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result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measurement errors by the U.S. Bureau of the Census.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decline in gross domestic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gross domestic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economist adjusting the figures for the inflation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change in productivity.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A furniture manufacturer like Thomasville would be concerned with the producer price index because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8"/>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related to the real gross domestic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measures prices that manufacturers must pay for lumber and other raw materials used in the manufacturing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tracks the cost of housing and transportation.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published daily.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measures the effect of interest rates on the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As Rachel Smith and her friends prepare to graduate from college, they are faced with numerous job offers with starting salaries better than they could have imagined when they began college four years ago. Based on this information, which stage of the business cycle would the economy be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Peak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Trough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Recovery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Researchers just released the results of a study that shows eating fish at least four times a week dramatically decreases adults' risk of heart disease. What will likely result from this new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demand for fish will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supply of fish will decrease, causing a decrease in the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demand for fish will increase at every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demand for fish will decrease at every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demand for fish will likely remain the same, but the market price will adjust.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maker of Hanes pantyhose attempts to set its product apart from the competition. As a result, the company obtained some limited control over the price of its product. Achieving price control in this manner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advertising.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distributional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low-cost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niche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differentiation.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Randall Newman distributes rawhide to several different homes. In turn, each household produces a product such as satchels, belts, shoes, and boots, and then Randall sells the finished goods. This represents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oligopoly.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domestic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 of specialization.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factory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barter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The Hamel family owns and operates an interior decorating business. Greg installs hardwood floors and chair rails; Stephanie reupholsters furniture and takes care of the finances; Ryan designs and makes draperies and pillows; and Allison coordinates the overall color, look, and design. The process the Hamel family uses to run its business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division of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factory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domestic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barter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Weyerheuser owns vast acres of land in Washington State near Mt. Saint Helens where it grows trees for harvesting to make everything from lumber to build houses to newsprint for newspapers.  Which of the following best represents some of the material resources of this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Trees, logging trucks, and paper mills.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Secretaries, loggers, and truckers.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Computers, cash, and desks.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Trees, loggers, and computers.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Malin lives in a country where individuals may own their own property and the factors of production, however, the government lays very heavy taxes on individuals and businesses and uses the taxes to provide life-long pensions to each citizen in accordance with their economic need. The government also provides almost free medical and dental services and education through college. This kind of economic system could best be described as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communist.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socialist.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mixed.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capitalist.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Liz would like to study abroad for a year before graduating from college. She would like to live someplace that is close to her native country of Ireland in terms of development because she will need to use the Internet for many of her classes. She can choose from programs in three countries. What could she use to measure the economic performance of the three countries?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Gross Domestic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 and Gross Domestic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measures.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Accounting processes.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Joe would like to start his own lawn maintenance business but is not quite sure where to begin or what to do to start a business. He has come to you for advice. What would you recommend for him to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First, determine what you want, why you want to do it, and write it down.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Focus on one task at a time then bounce between these tasks to accomplish them 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Structure your time and do all of the mundane unimportant things first so they don’t hang over your head all 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Don’t leave your desk until the job is done. If you take breaks, you may forget what you were doing and have to start over.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Tilly, geologist, has discovered a new mineral which she named </w:t>
            </w:r>
            <w:r>
              <w:rPr>
                <w:rStyle w:val="DefaultParagraphFont"/>
                <w:rFonts w:ascii="Times New Roman" w:eastAsia="Times New Roman" w:hAnsi="Times New Roman" w:cs="Times New Roman"/>
                <w:b w:val="0"/>
                <w:bCs w:val="0"/>
                <w:i/>
                <w:iCs/>
                <w:smallCaps w:val="0"/>
                <w:color w:val="000000"/>
                <w:sz w:val="22"/>
                <w:szCs w:val="22"/>
                <w:bdr w:val="nil"/>
                <w:rtl w:val="0"/>
              </w:rPr>
              <w:t>brellio.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She believes that it can be used to generate clean energy. The mineral is much like uranium and can be used to create energy without the harmful radiation side-effects. What factors of production will she use to mine the mineral and establish her energy business?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Land and natural resources, labor, capital, and entrepreneurship.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Natural resources, political associations, and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Labor, advertising, and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 labor, and ethics.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the basic economic questions are answered in capitalistic and command economies.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20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four basic economic questions are (1) what goods and services will be produced; (2) how will they be produced; (3) for whom will they be produced; and (4) who controls the factors of production. In a capitalistic economy, supply and demand is primarily driven by the market and what price a product or service will bring. In a capitalistic economy, businesses and individuals answer the four basic economic questions. In a command economy, the government decides what goods and services will be produced, how they will be produced, and at what price they will be offered.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socialism differ from communism?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 socialist economy, the key industries are owned and controlled by the government. Private ownership of smaller businesses is often permitted in socialist economies. In a communist society, all workers contribute to the economy through government ownership, and management. In a communist economy, the four basic economic questions</w:t>
                  </w:r>
                  <w:r>
                    <w:rPr>
                      <w:rStyle w:val="DefaultParagraphFont"/>
                      <w:rFonts w:ascii="Calibri" w:eastAsia="Calibri" w:hAnsi="Calibri" w:cs="Calibri"/>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what, how, for whom, and who</w:t>
                  </w:r>
                  <w:r>
                    <w:rPr>
                      <w:rStyle w:val="DefaultParagraphFont"/>
                      <w:rFonts w:ascii="Calibri" w:eastAsia="Calibri" w:hAnsi="Calibri" w:cs="Calibri"/>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are answered through centralized government plans.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difference between monetary policies and fiscal policies? How does each affect the nation's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Monetary policies are the Federal Reserve’s decisions that determine the size of the supply of money in a nation and interest rate levels. Fiscal policy is determined by government’s influence in the amount of savings and expenditures of individuals, businesses, and government by altering the tax structure and changing the levels of government spending. Some experts believe that effective use of monetary and fiscal policies can speed up recovery and reduce the amount of time the economy is in recession.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 you consider the most important challenges that American business faces today?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 answers will vary. The need to create a stable economy with the creation of new jobs will likely be a continual challenge for the U.S. Regulation of banks, savings and loan associations, credit unions, and other financial institutions to prevent abuse will continue to be a challenge. Other challenges include reducing national debt, defeating terrorism, and resolving conflict with other countries. Using technology to make workers more productive and competitive, preserving small business benefits in a global environment, balancing economic growth with sustainability, and meeting the needs of two-income families, single parents, older Americans, and the less fortunate will also continue to challenge American business.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Kami and Derek went to the mall. While there they passed a Vans store, Nike’s store, New Balance store, and Adidas store. Derek commented that there was really a large number of sellers and noted that there seemed to be many buyers as well. What kind of market competition is represented by these stores?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Perfect.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Monopolistic.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Oligopoly.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Monopoly.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Marcel and Charles are neighbors. Marcel owns a boat but never uses it. Charles owns a car that he no longer needs since his son left for college in another state. Marcel needs a car. Marcel and Charles make an agreement to trade the boat for car. What is the economic term given to this kind of exchange?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Barter.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Buying and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Bargained-for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Replevin.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Satellite Communications</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br/>
            </w:r>
            <w:r>
              <w:br/>
            </w:r>
            <w:r>
              <w:rPr>
                <w:rStyle w:val="DefaultParagraphFont"/>
                <w:rFonts w:ascii="Times New Roman" w:eastAsia="Times New Roman" w:hAnsi="Times New Roman" w:cs="Times New Roman"/>
                <w:b w:val="0"/>
                <w:bCs w:val="0"/>
                <w:i w:val="0"/>
                <w:iCs w:val="0"/>
                <w:smallCaps w:val="0"/>
                <w:color w:val="000000"/>
                <w:sz w:val="22"/>
                <w:szCs w:val="22"/>
                <w:bdr w:val="nil"/>
                <w:rtl w:val="0"/>
              </w:rPr>
              <w:t>Jonathan worked for Satellite Communications for twenty years. In the time that he worked there, he learned a lot about the company and how it operated. The company met its sales and revenue goals every year. However, most of the employees had similar educational and cultural backgrounds. He believed that the company could do much better if it cultivated an environment that promoted many different ideas. Additionally, Satellite Communications was mostly focused on how much revenue it earned in a given year. Jonathan felt that the most important goal should be to satisfy customers. He believed financial success would result from focusing on customers.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After a lot of consideration, Jonathan decided to open his own business called Universal Communications and hire employees that reflected a more diverse customer base. He was happy to have this opportunity because it was a dream that he had always had. He had always wanted to make his own decisions about what his company would produce and how. The only aspect of the business he was unsure of was pricing, yet he knew this would be important for his ultimate success.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Satellite Communications. When hiring people, Jonathan thinks it is important to consider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unilateral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wage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health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diversity.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Refer to Satellite Communications. Now that Jonathan plans to open his own business, he needs to look at the factors of production. 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factor of 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Machinery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Home Inspirations</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br/>
            </w:r>
            <w:r>
              <w:br/>
            </w:r>
            <w:r>
              <w:rPr>
                <w:rStyle w:val="DefaultParagraphFont"/>
                <w:rFonts w:ascii="Times New Roman" w:eastAsia="Times New Roman" w:hAnsi="Times New Roman" w:cs="Times New Roman"/>
                <w:b w:val="0"/>
                <w:bCs w:val="0"/>
                <w:i w:val="0"/>
                <w:iCs w:val="0"/>
                <w:smallCaps w:val="0"/>
                <w:color w:val="000000"/>
                <w:sz w:val="22"/>
                <w:szCs w:val="22"/>
                <w:bdr w:val="nil"/>
                <w:rtl w:val="0"/>
              </w:rPr>
              <w:t>Hailey works for her father in a family-owned business called Home Inspirations, a bedding company that has been in operation since the 1800s. When her father retires, Hailey plans on taking over the business. Hailey is aware of many things about the company that she likes, and a few things that she does not. She has particularly noted that when the economy has low unemployment and high total income, sales are great. However, any other time, sales are not so good.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Currently, all of the bedding items are created in one place and everyone works on various tasks every day. Hailey is thinking about streamlining the production process so that individuals would be responsible for only one task. She believes that if production would increase, she could sell her products at a lower price and increase revenue. She knows that most bedding products available in the market are very similar in nature and satisfy the same need. However, if she were able to lower prices, this might give her company the competitive advantage that it needs. She would then be able to invest money in differentiating her products by providing unique features, building the brand name, and offering services such as free delivery. She is also considering selling her products on the Internet. Hailey knows that her father does not like change very much, but she feels these changes are important for the future of the company.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Refer to Home Inspirations. Hailey feels that for productivity to improve, the company must practice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 enterprise.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 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diversity.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pure competition.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When an individual chooses his or her ideal career, it is </w:t>
            </w:r>
            <w:r>
              <w:rPr>
                <w:rStyle w:val="DefaultParagraphFont"/>
                <w:rFonts w:ascii="Times New Roman" w:eastAsia="Times New Roman" w:hAnsi="Times New Roman" w:cs="Times New Roman"/>
                <w:b w:val="0"/>
                <w:bCs w:val="0"/>
                <w:i/>
                <w:iCs/>
                <w:smallCaps w:val="0"/>
                <w:color w:val="000000"/>
                <w:sz w:val="22"/>
                <w:szCs w:val="22"/>
                <w:bdr w:val="nil"/>
                <w:rtl w:val="0"/>
              </w:rPr>
              <w:t>most likely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reflection of one's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hobbies.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desire to be rich.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Of the following, which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considered a basic management function necessary to be an effective manager?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Leading and motivating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Cultural diversity represents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business theory that is no longer 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differences among people in a workforce.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technical skill.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statistical method used to project sales revenues and profits for global companies.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religious issue that doesn't affect business organizations.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for a manager to think in abstract terms while envisioning the “big picture” falls into the category of _____, deemed an important management trait.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interpersonal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leading and motivating functions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mechanical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 functions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The organized effort of individuals to produce and sell, for a profit, the goods and services that satisfy society’s needs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workplace.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Raw materials, buildings, and machinery are ____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material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____ resources include the funds needed to pay wages, purchase raw materials, and operate a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Material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____ resources are the individuals who provide labor for an organization in exchange for wages.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Material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resource tells the managers of a business how effectively the other three resources are being combined and used?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Material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Organizations that combine raw materials, machinery, and labor to produce goods are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merchandisers.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intermediaries.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companies is an example of a manufacturer?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Best Buy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Walmart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H&amp;R Block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A business’ efforts to sustain the planet and their participation in ecological movements are part of a firm’s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 enterprise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stakeholder responsibilities.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factors of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responsibility.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cycle.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firm's sales revenues are greater than its expenses, the firm has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 cash flow.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resource.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factor of production.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firm's expenses are greater than its sales revenue, the firm has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negative cash flow.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depression.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For a business, stakeholders represent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investors in the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lenders that have provided loans.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suppliers that have extended credit to the firm in search of profit for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 who work for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different people or groups who are affected by the 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____ is the study of how wealth is created and distributed.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 is the study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entire U.S.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decisions made by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national unemployment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 in other countries.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When economists study the national economy or global economy, they are using a(n) ____ approach.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fiscal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monetary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intuitive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economists, natural resources, labor, capital, and entrepreneurship are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factory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factors of manufacturing.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factors of production.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A natural resource, as recognized by economists, would include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Crude oil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Tools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Machinery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The work performed to produce goods and services is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material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For a Pepperidge Farm production facility, managers and employees would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entrepreneurial resource.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A person who risks his or her time, effort, and money to start and operate a business is called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free-market specialist.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intrapreneur.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 taker.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An economic system in which individuals and businesses make the decisions about what to produce and what to buy, and the market determines how much is sold and at what prices, is called a ____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whose economy exhibits elements of both capitalism and socialism, has what is known as a(n) ____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utilitarian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nationalized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mixed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centralized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Approximately what portion of our nation's total production is made up of consumer goods?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represents the biggest customer of American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Other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Foreign governments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military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Households provide all of the following resources to businesses </w:t>
            </w:r>
            <w:r>
              <w:rPr>
                <w:rStyle w:val="DefaultParagraphFont"/>
                <w:rFonts w:ascii="Times New Roman" w:eastAsia="Times New Roman" w:hAnsi="Times New Roman" w:cs="Times New Roman"/>
                <w:b w:val="0"/>
                <w:bCs w:val="0"/>
                <w:i/>
                <w:iCs/>
                <w:smallCaps w:val="0"/>
                <w:color w:val="000000"/>
                <w:sz w:val="22"/>
                <w:szCs w:val="22"/>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2"/>
                <w:szCs w:val="22"/>
                <w:bdr w:val="nil"/>
                <w:rtl w:val="0"/>
              </w:rPr>
              <w:t>A system where the basic economic questions are determined, at least to some degree, through centralized government planning is referred to as a ____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mixed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laissez-faire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2"/>
                <w:szCs w:val="22"/>
                <w:bdr w:val="nil"/>
                <w:rtl w:val="0"/>
              </w:rPr>
              <w:t>Examples of command economies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socialism and free enterprise.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capitalism and socialism.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socialism and market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communism and capitalism.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socialism and communism.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val="0"/>
                <w:bCs w:val="0"/>
                <w:i w:val="0"/>
                <w:iCs w:val="0"/>
                <w:smallCaps w:val="0"/>
                <w:color w:val="000000"/>
                <w:sz w:val="22"/>
                <w:szCs w:val="22"/>
                <w:bdr w:val="nil"/>
                <w:rtl w:val="0"/>
              </w:rPr>
              <w:t>An example of a command economy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laissez-faire.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oligopoly.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mixed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economist has been called the father of communism?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Adam Smith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Fidel Castro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 Cuban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Karl Marx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Alan Greenspan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w:t>
            </w:r>
            <w:r>
              <w:rPr>
                <w:rStyle w:val="DefaultParagraphFont"/>
                <w:rFonts w:ascii="Times New Roman" w:eastAsia="Times New Roman" w:hAnsi="Times New Roman" w:cs="Times New Roman"/>
                <w:b w:val="0"/>
                <w:bCs w:val="0"/>
                <w:i w:val="0"/>
                <w:iCs w:val="0"/>
                <w:smallCaps w:val="0"/>
                <w:color w:val="000000"/>
                <w:sz w:val="22"/>
                <w:szCs w:val="22"/>
                <w:bdr w:val="nil"/>
                <w:rtl w:val="0"/>
              </w:rPr>
              <w:t>In a communist country such as Cuba, emphasis is placed on producing what type of goods?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Goods needed by the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Goods for export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Perishable goods such as food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Durable goods such as machinery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151. </w:t>
            </w:r>
            <w:r>
              <w:rPr>
                <w:rStyle w:val="DefaultParagraphFont"/>
                <w:rFonts w:ascii="Times New Roman" w:eastAsia="Times New Roman" w:hAnsi="Times New Roman" w:cs="Times New Roman"/>
                <w:b w:val="0"/>
                <w:bCs w:val="0"/>
                <w:i w:val="0"/>
                <w:iCs w:val="0"/>
                <w:smallCaps w:val="0"/>
                <w:color w:val="000000"/>
                <w:sz w:val="22"/>
                <w:szCs w:val="22"/>
                <w:bdr w:val="nil"/>
                <w:rtl w:val="0"/>
              </w:rPr>
              <w:t>Although changes have occurred over the years, ____ is historically considered to have a communist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Germany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Sweden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Norway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North Korea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Britain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Productivity can </w:t>
            </w:r>
            <w:r>
              <w:rPr>
                <w:rStyle w:val="DefaultParagraphFont"/>
                <w:rFonts w:ascii="Times New Roman" w:eastAsia="Times New Roman" w:hAnsi="Times New Roman" w:cs="Times New Roman"/>
                <w:b w:val="0"/>
                <w:bCs w:val="0"/>
                <w:i/>
                <w:iCs/>
                <w:smallCaps w:val="0"/>
                <w:color w:val="000000"/>
                <w:sz w:val="22"/>
                <w:szCs w:val="22"/>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described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country's total output.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efficiency of a company's 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growth in a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level of output per worker per hour.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level of output per worker per year.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153. </w:t>
            </w:r>
            <w:r>
              <w:rPr>
                <w:rStyle w:val="DefaultParagraphFont"/>
                <w:rFonts w:ascii="Times New Roman" w:eastAsia="Times New Roman" w:hAnsi="Times New Roman" w:cs="Times New Roman"/>
                <w:b w:val="0"/>
                <w:bCs w:val="0"/>
                <w:i w:val="0"/>
                <w:iCs w:val="0"/>
                <w:smallCaps w:val="0"/>
                <w:color w:val="000000"/>
                <w:sz w:val="22"/>
                <w:szCs w:val="22"/>
                <w:bdr w:val="nil"/>
                <w:rtl w:val="0"/>
              </w:rPr>
              <w:t>To compare the productivity of the United States to that of Japan, one should examine their respective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defense budgets.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 deficits.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gross domestic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 markets'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price indices.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154. </w:t>
            </w:r>
            <w:r>
              <w:rPr>
                <w:rStyle w:val="DefaultParagraphFont"/>
                <w:rFonts w:ascii="Times New Roman" w:eastAsia="Times New Roman" w:hAnsi="Times New Roman" w:cs="Times New Roman"/>
                <w:b w:val="0"/>
                <w:bCs w:val="0"/>
                <w:i w:val="0"/>
                <w:iCs w:val="0"/>
                <w:smallCaps w:val="0"/>
                <w:color w:val="000000"/>
                <w:sz w:val="22"/>
                <w:szCs w:val="22"/>
                <w:bdr w:val="nil"/>
                <w:rtl w:val="0"/>
              </w:rPr>
              <w:t>The total dollar value of all goods and services produced by all people within the boundaries of a country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gross domestic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gross national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inflation factor.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 of living.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economic terms describes the total value of a nation's goods or services that have been adjusted for inflation?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Altered gross domestic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Gross domestic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Real gross domestic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Altered gross national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Gross national product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156. 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economists, inflation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general decrease in the level of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general rise in the level of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unavoidable, and therefore something beyond the control of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eliminated by the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general problem for countries with command economies.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157. </w:t>
            </w:r>
            <w:r>
              <w:rPr>
                <w:rStyle w:val="DefaultParagraphFont"/>
                <w:rFonts w:ascii="Times New Roman" w:eastAsia="Times New Roman" w:hAnsi="Times New Roman" w:cs="Times New Roman"/>
                <w:b w:val="0"/>
                <w:bCs w:val="0"/>
                <w:i w:val="0"/>
                <w:iCs w:val="0"/>
                <w:smallCaps w:val="0"/>
                <w:color w:val="000000"/>
                <w:sz w:val="22"/>
                <w:szCs w:val="22"/>
                <w:bdr w:val="nil"/>
                <w:rtl w:val="0"/>
              </w:rPr>
              <w:t>Deflation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typical economic event in the U.S.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scheduled by the nation's economists to make economic corrections.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occurs only in command economies.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general decrease in the level of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characteristic of a mixed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158. 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consumer price index (CPI)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quarterly index that producers receive for their finished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measures increases or decreases in the level of worker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price of metals, lumber, and raw materials.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measures prices paid during periods of deflation.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monthly index that tracks the prices paid by consumers.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producer price index is an accurate predictor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future changes in the consumer price index.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level of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prime interest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Internet business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individual's standard of living.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160. </w:t>
            </w:r>
            <w:r>
              <w:rPr>
                <w:rStyle w:val="DefaultParagraphFont"/>
                <w:rFonts w:ascii="Times New Roman" w:eastAsia="Times New Roman" w:hAnsi="Times New Roman" w:cs="Times New Roman"/>
                <w:b w:val="0"/>
                <w:bCs w:val="0"/>
                <w:i w:val="0"/>
                <w:iCs w:val="0"/>
                <w:smallCaps w:val="0"/>
                <w:color w:val="000000"/>
                <w:sz w:val="22"/>
                <w:szCs w:val="22"/>
                <w:bdr w:val="nil"/>
                <w:rtl w:val="0"/>
              </w:rPr>
              <w:t>Fluctuations in a nation's economy are referred to as 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upheaval.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inflation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depression cycle.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cycle.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recession period.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one of the four states included in a typical business cycle?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Peak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Trough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Recovery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which phase of the business cycle would a company like General Electric introduce new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Peak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Recovery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163. 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define a ____ as two consecutive three-month periods of decline in a country's gross domestic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prosperity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trough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recovery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164. </w:t>
            </w:r>
            <w:r>
              <w:rPr>
                <w:rStyle w:val="DefaultParagraphFont"/>
                <w:rFonts w:ascii="Times New Roman" w:eastAsia="Times New Roman" w:hAnsi="Times New Roman" w:cs="Times New Roman"/>
                <w:b w:val="0"/>
                <w:bCs w:val="0"/>
                <w:i w:val="0"/>
                <w:iCs w:val="0"/>
                <w:smallCaps w:val="0"/>
                <w:color w:val="000000"/>
                <w:sz w:val="22"/>
                <w:szCs w:val="22"/>
                <w:bdr w:val="nil"/>
                <w:rtl w:val="0"/>
              </w:rPr>
              <w:t>The economic term used to describe the Federal Reserve's actions to determine the size of the supply of money in the nation and the level of interest rates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monetary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fiscal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debt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recovery technique.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recovery guideline.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165. </w:t>
            </w:r>
            <w:r>
              <w:rPr>
                <w:rStyle w:val="DefaultParagraphFont"/>
                <w:rFonts w:ascii="Times New Roman" w:eastAsia="Times New Roman" w:hAnsi="Times New Roman" w:cs="Times New Roman"/>
                <w:b w:val="0"/>
                <w:bCs w:val="0"/>
                <w:i w:val="0"/>
                <w:iCs w:val="0"/>
                <w:smallCaps w:val="0"/>
                <w:color w:val="000000"/>
                <w:sz w:val="22"/>
                <w:szCs w:val="22"/>
                <w:bdr w:val="nil"/>
                <w:rtl w:val="0"/>
              </w:rPr>
              <w:t>The economic term used to describe the government's influence on savings and changing the levels of government spending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monetary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fiscal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debt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recovery technique.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recovery guideline.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166. 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 U.S. government spends more than it receives within a fiscal year, this is called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debt.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deficit.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fiscal debt.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national debt.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debt.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167. </w:t>
            </w:r>
            <w:r>
              <w:rPr>
                <w:rStyle w:val="DefaultParagraphFont"/>
                <w:rFonts w:ascii="Times New Roman" w:eastAsia="Times New Roman" w:hAnsi="Times New Roman" w:cs="Times New Roman"/>
                <w:b w:val="0"/>
                <w:bCs w:val="0"/>
                <w:i w:val="0"/>
                <w:iCs w:val="0"/>
                <w:smallCaps w:val="0"/>
                <w:color w:val="000000"/>
                <w:sz w:val="22"/>
                <w:szCs w:val="22"/>
                <w:bdr w:val="nil"/>
                <w:rtl w:val="0"/>
              </w:rPr>
              <w:t>The total of all federal deficits in the United States is called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debt.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deficit.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fiscal debt.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national debt.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debt.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168. </w:t>
            </w:r>
            <w:r>
              <w:rPr>
                <w:rStyle w:val="DefaultParagraphFont"/>
                <w:rFonts w:ascii="Times New Roman" w:eastAsia="Times New Roman" w:hAnsi="Times New Roman" w:cs="Times New Roman"/>
                <w:b w:val="0"/>
                <w:bCs w:val="0"/>
                <w:i w:val="0"/>
                <w:iCs w:val="0"/>
                <w:smallCaps w:val="0"/>
                <w:color w:val="000000"/>
                <w:sz w:val="22"/>
                <w:szCs w:val="22"/>
                <w:bdr w:val="nil"/>
                <w:rtl w:val="0"/>
              </w:rPr>
              <w:t>Since World War II, the average length of recessions has been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six months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eleven months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twenty-two months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three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five years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169. 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which phase do high unemployment rates decline and levels of income increase?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Peak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Trough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Recovery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170. </w:t>
            </w:r>
            <w:r>
              <w:rPr>
                <w:rStyle w:val="DefaultParagraphFont"/>
                <w:rFonts w:ascii="Times New Roman" w:eastAsia="Times New Roman" w:hAnsi="Times New Roman" w:cs="Times New Roman"/>
                <w:b w:val="0"/>
                <w:bCs w:val="0"/>
                <w:i w:val="0"/>
                <w:iCs w:val="0"/>
                <w:smallCaps w:val="0"/>
                <w:color w:val="000000"/>
                <w:sz w:val="22"/>
                <w:szCs w:val="22"/>
                <w:bdr w:val="nil"/>
                <w:rtl w:val="0"/>
              </w:rPr>
              <w:t>The rivalry among businesses for sales to potential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an unfair business practice.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necessary part of a command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referred to as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typical in a communist 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doesn't exist in the real world.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171. </w:t>
            </w:r>
            <w:r>
              <w:rPr>
                <w:rStyle w:val="DefaultParagraphFont"/>
                <w:rFonts w:ascii="Times New Roman" w:eastAsia="Times New Roman" w:hAnsi="Times New Roman" w:cs="Times New Roman"/>
                <w:b w:val="0"/>
                <w:bCs w:val="0"/>
                <w:i w:val="0"/>
                <w:iCs w:val="0"/>
                <w:smallCaps w:val="0"/>
                <w:color w:val="000000"/>
                <w:sz w:val="22"/>
                <w:szCs w:val="22"/>
                <w:bdr w:val="nil"/>
                <w:rtl w:val="0"/>
              </w:rPr>
              <w:t>Perfect competition is characterized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buyers and many sellers.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few buyers and few sellers.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few buyers and many sellers.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buyers and few sellers.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few companies that control the market.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172. </w:t>
            </w:r>
            <w:r>
              <w:rPr>
                <w:rStyle w:val="DefaultParagraphFont"/>
                <w:rFonts w:ascii="Times New Roman" w:eastAsia="Times New Roman" w:hAnsi="Times New Roman" w:cs="Times New Roman"/>
                <w:b w:val="0"/>
                <w:bCs w:val="0"/>
                <w:i w:val="0"/>
                <w:iCs w:val="0"/>
                <w:smallCaps w:val="0"/>
                <w:color w:val="000000"/>
                <w:sz w:val="22"/>
                <w:szCs w:val="22"/>
                <w:bdr w:val="nil"/>
                <w:rtl w:val="0"/>
              </w:rPr>
              <w:t>____ is a necessary and extremely important by-product of capitalism.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Monopoly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Poverty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173. 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demand for a product declines, what happens to the price of the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price stays the same.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price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price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equilibrium price will be maintained.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 price will be maintained.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174. </w:t>
            </w:r>
            <w:r>
              <w:rPr>
                <w:rStyle w:val="DefaultParagraphFont"/>
                <w:rFonts w:ascii="Times New Roman" w:eastAsia="Times New Roman" w:hAnsi="Times New Roman" w:cs="Times New Roman"/>
                <w:b w:val="0"/>
                <w:bCs w:val="0"/>
                <w:i w:val="0"/>
                <w:iCs w:val="0"/>
                <w:smallCaps w:val="0"/>
                <w:color w:val="000000"/>
                <w:sz w:val="22"/>
                <w:szCs w:val="22"/>
                <w:bdr w:val="nil"/>
                <w:rtl w:val="0"/>
              </w:rPr>
              <w:t>A price at which the demanded quantity is equal to the produced quantity of that product is called the ____ price.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175. </w:t>
            </w:r>
            <w:r>
              <w:rPr>
                <w:rStyle w:val="DefaultParagraphFont"/>
                <w:rFonts w:ascii="Times New Roman" w:eastAsia="Times New Roman" w:hAnsi="Times New Roman" w:cs="Times New Roman"/>
                <w:b w:val="0"/>
                <w:bCs w:val="0"/>
                <w:i w:val="0"/>
                <w:iCs w:val="0"/>
                <w:smallCaps w:val="0"/>
                <w:color w:val="000000"/>
                <w:sz w:val="22"/>
                <w:szCs w:val="22"/>
                <w:bdr w:val="nil"/>
                <w:rtl w:val="0"/>
              </w:rPr>
              <w:t>____ is the process of developing and promoting the differences between one's products and other similar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Advertising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Monopolistic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differentiation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Goods distinction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Although all casual clothing ultimately provides the same purpose, companies such as The Gap strive to make their brand seem unique from the many other brands available on the market. The market for casual clothing can </w:t>
            </w:r>
            <w:r>
              <w:rPr>
                <w:rStyle w:val="DefaultParagraphFont"/>
                <w:rFonts w:ascii="Times New Roman" w:eastAsia="Times New Roman" w:hAnsi="Times New Roman" w:cs="Times New Roman"/>
                <w:b w:val="0"/>
                <w:bCs w:val="0"/>
                <w:i/>
                <w:iCs/>
                <w:smallCaps w:val="0"/>
                <w:color w:val="000000"/>
                <w:sz w:val="22"/>
                <w:szCs w:val="22"/>
                <w:bdr w:val="nil"/>
                <w:rtl w:val="0"/>
              </w:rPr>
              <w:t>best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characterized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pure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monopolistic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oligopoly.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monopoly.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natural monopoly.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177. </w:t>
            </w:r>
            <w:r>
              <w:rPr>
                <w:rStyle w:val="DefaultParagraphFont"/>
                <w:rFonts w:ascii="Times New Roman" w:eastAsia="Times New Roman" w:hAnsi="Times New Roman" w:cs="Times New Roman"/>
                <w:b w:val="0"/>
                <w:bCs w:val="0"/>
                <w:i w:val="0"/>
                <w:iCs w:val="0"/>
                <w:smallCaps w:val="0"/>
                <w:color w:val="000000"/>
                <w:sz w:val="22"/>
                <w:szCs w:val="22"/>
                <w:bdr w:val="nil"/>
                <w:rtl w:val="0"/>
              </w:rPr>
              <w:t>____ is a market situation (or industry) in which there are few sellers.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Monopolistic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Pure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Monopoly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Oligopoly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monopoly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industries would </w:t>
            </w:r>
            <w:r>
              <w:rPr>
                <w:rStyle w:val="DefaultParagraphFont"/>
                <w:rFonts w:ascii="Times New Roman" w:eastAsia="Times New Roman" w:hAnsi="Times New Roman" w:cs="Times New Roman"/>
                <w:b w:val="0"/>
                <w:bCs w:val="0"/>
                <w:i/>
                <w:iCs/>
                <w:smallCaps w:val="0"/>
                <w:color w:val="000000"/>
                <w:sz w:val="22"/>
                <w:szCs w:val="22"/>
                <w:bdr w:val="nil"/>
                <w:rtl w:val="0"/>
              </w:rPr>
              <w:t>most likely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have the characteristics of an oligopoly?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Clothing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Restaurants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Automobiles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Cameras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179. </w:t>
            </w:r>
            <w:r>
              <w:rPr>
                <w:rStyle w:val="DefaultParagraphFont"/>
                <w:rFonts w:ascii="Times New Roman" w:eastAsia="Times New Roman" w:hAnsi="Times New Roman" w:cs="Times New Roman"/>
                <w:b w:val="0"/>
                <w:bCs w:val="0"/>
                <w:i w:val="0"/>
                <w:iCs w:val="0"/>
                <w:smallCaps w:val="0"/>
                <w:color w:val="000000"/>
                <w:sz w:val="22"/>
                <w:szCs w:val="22"/>
                <w:bdr w:val="nil"/>
                <w:rtl w:val="0"/>
              </w:rPr>
              <w:t>A market or industry with only one seller is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limited command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monopoly.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oligopoly.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monopolistic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perfect competitive market.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180. </w:t>
            </w:r>
            <w:r>
              <w:rPr>
                <w:rStyle w:val="DefaultParagraphFont"/>
                <w:rFonts w:ascii="Times New Roman" w:eastAsia="Times New Roman" w:hAnsi="Times New Roman" w:cs="Times New Roman"/>
                <w:b w:val="0"/>
                <w:bCs w:val="0"/>
                <w:i w:val="0"/>
                <w:iCs w:val="0"/>
                <w:smallCaps w:val="0"/>
                <w:color w:val="000000"/>
                <w:sz w:val="22"/>
                <w:szCs w:val="22"/>
                <w:bdr w:val="nil"/>
                <w:rtl w:val="0"/>
              </w:rPr>
              <w:t>Public utilities are often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sole proprietorships.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monopolistic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monopolies.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oligopolies.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socialistic.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181. </w:t>
            </w:r>
            <w:r>
              <w:rPr>
                <w:rStyle w:val="DefaultParagraphFont"/>
                <w:rFonts w:ascii="Times New Roman" w:eastAsia="Times New Roman" w:hAnsi="Times New Roman" w:cs="Times New Roman"/>
                <w:b w:val="0"/>
                <w:bCs w:val="0"/>
                <w:i w:val="0"/>
                <w:iCs w:val="0"/>
                <w:smallCaps w:val="0"/>
                <w:color w:val="000000"/>
                <w:sz w:val="22"/>
                <w:szCs w:val="22"/>
                <w:bdr w:val="nil"/>
                <w:rtl w:val="0"/>
              </w:rPr>
              <w:t>____ is a loose, subjective measure of how well off an individual or society is in terms of obtaining want-satisfying goods and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Employment success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 of wealth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 of living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Satisfaction economic factor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182. </w:t>
            </w:r>
            <w:r>
              <w:rPr>
                <w:rStyle w:val="DefaultParagraphFont"/>
                <w:rFonts w:ascii="Times New Roman" w:eastAsia="Times New Roman" w:hAnsi="Times New Roman" w:cs="Times New Roman"/>
                <w:b w:val="0"/>
                <w:bCs w:val="0"/>
                <w:i w:val="0"/>
                <w:iCs w:val="0"/>
                <w:smallCaps w:val="0"/>
                <w:color w:val="000000"/>
                <w:sz w:val="22"/>
                <w:szCs w:val="22"/>
                <w:bdr w:val="nil"/>
                <w:rtl w:val="0"/>
              </w:rPr>
              <w:t>The system in which raw materials are distributed by entrepreneurs to homes in which family members process those materials into finished products is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factory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apprenticeship.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 enterprise.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domestic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183. 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the factory system in the United States helped to usher in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colonial period.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Industrial Revolution.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Great Depression.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Renaissance.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twentieth century.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184. 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Samuel Slater's contributions to the development of American business was the use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flexible manufacturing.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domestic robots.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factory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domestic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185. </w:t>
            </w:r>
            <w:r>
              <w:rPr>
                <w:rStyle w:val="DefaultParagraphFont"/>
                <w:rFonts w:ascii="Times New Roman" w:eastAsia="Times New Roman" w:hAnsi="Times New Roman" w:cs="Times New Roman"/>
                <w:b w:val="0"/>
                <w:bCs w:val="0"/>
                <w:i w:val="0"/>
                <w:iCs w:val="0"/>
                <w:smallCaps w:val="0"/>
                <w:color w:val="000000"/>
                <w:sz w:val="22"/>
                <w:szCs w:val="22"/>
                <w:bdr w:val="nil"/>
                <w:rtl w:val="0"/>
              </w:rPr>
              <w:t>The separation of a manufacturing process into distinct tasks and the assignment of different tasks to different individuals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barter.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factory manufacturing.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186. </w:t>
            </w:r>
            <w:r>
              <w:rPr>
                <w:rStyle w:val="DefaultParagraphFont"/>
                <w:rFonts w:ascii="Times New Roman" w:eastAsia="Times New Roman" w:hAnsi="Times New Roman" w:cs="Times New Roman"/>
                <w:b w:val="0"/>
                <w:bCs w:val="0"/>
                <w:i w:val="0"/>
                <w:iCs w:val="0"/>
                <w:smallCaps w:val="0"/>
                <w:color w:val="000000"/>
                <w:sz w:val="22"/>
                <w:szCs w:val="22"/>
                <w:bdr w:val="nil"/>
                <w:rtl w:val="0"/>
              </w:rPr>
              <w:t>The purpose of specialization is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the efficiency of industrial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boost the morale of an employee because he or she is special.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relieve boredom.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the nature of the work more general.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187. </w:t>
            </w:r>
            <w:r>
              <w:rPr>
                <w:rStyle w:val="DefaultParagraphFont"/>
                <w:rFonts w:ascii="Times New Roman" w:eastAsia="Times New Roman" w:hAnsi="Times New Roman" w:cs="Times New Roman"/>
                <w:b w:val="0"/>
                <w:bCs w:val="0"/>
                <w:i w:val="0"/>
                <w:iCs w:val="0"/>
                <w:smallCaps w:val="0"/>
                <w:color w:val="000000"/>
                <w:sz w:val="22"/>
                <w:szCs w:val="22"/>
                <w:bdr w:val="nil"/>
                <w:rtl w:val="0"/>
              </w:rPr>
              <w:t>When did the U.S. government become more deeply involved in business than it had been previously?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early 1920s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After Franklin D. Roosevelt became president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After the Vietnam War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social responsibility movement during the 1960s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After the Korean War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188. </w:t>
            </w:r>
            <w:r>
              <w:rPr>
                <w:rStyle w:val="DefaultParagraphFont"/>
                <w:rFonts w:ascii="Times New Roman" w:eastAsia="Times New Roman" w:hAnsi="Times New Roman" w:cs="Times New Roman"/>
                <w:b w:val="0"/>
                <w:bCs w:val="0"/>
                <w:i w:val="0"/>
                <w:iCs w:val="0"/>
                <w:smallCaps w:val="0"/>
                <w:color w:val="000000"/>
                <w:sz w:val="22"/>
                <w:szCs w:val="22"/>
                <w:bdr w:val="nil"/>
                <w:rtl w:val="0"/>
              </w:rPr>
              <w:t>All except ____ are considered important, major events that shaped the nation’s economy during the period of 1940 to 2000.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Korean War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institution of Franklin D. Roosevelt’s federal government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shortage of crude oil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inflation with high interest rates and reduced business profits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Vietnam War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189. </w:t>
            </w:r>
            <w:r>
              <w:rPr>
                <w:rStyle w:val="DefaultParagraphFont"/>
                <w:rFonts w:ascii="Times New Roman" w:eastAsia="Times New Roman" w:hAnsi="Times New Roman" w:cs="Times New Roman"/>
                <w:b w:val="0"/>
                <w:bCs w:val="0"/>
                <w:i w:val="0"/>
                <w:iCs w:val="0"/>
                <w:smallCaps w:val="0"/>
                <w:color w:val="000000"/>
                <w:sz w:val="22"/>
                <w:szCs w:val="22"/>
                <w:bdr w:val="nil"/>
                <w:rtl w:val="0"/>
              </w:rPr>
              <w:t>The organized effort of individuals to produce and sell, for a profit, the products and services that satisfy society's needs through the Internet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190. </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Increased competition from firms in other nations is an example of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technological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command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laissez-faire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mixed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191. 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last decade of the century, ____ became a major force in the economy in regard to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reduced business profits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interest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Internet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shortage of crude oil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192. </w:t>
            </w:r>
            <w:r>
              <w:rPr>
                <w:rStyle w:val="DefaultParagraphFont"/>
                <w:rFonts w:ascii="Times New Roman" w:eastAsia="Times New Roman" w:hAnsi="Times New Roman" w:cs="Times New Roman"/>
                <w:b w:val="0"/>
                <w:bCs w:val="0"/>
                <w:i w:val="0"/>
                <w:iCs w:val="0"/>
                <w:smallCaps w:val="0"/>
                <w:color w:val="000000"/>
                <w:sz w:val="22"/>
                <w:szCs w:val="22"/>
                <w:bdr w:val="nil"/>
                <w:rtl w:val="0"/>
              </w:rPr>
              <w:t>The current technology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not as important as it was fifteen years ago.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does not affect manufacturing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changes the way business firms communicate with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doesn't change as often as it did fifteen years ago.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not a concern for most firms that do business only in the United States.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193. 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sustainability focuses on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needs of the present without compromising the future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needs of the future without compromising the present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needs of the firm to make a profit in the present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needs of future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needs of the government in the future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194. </w:t>
            </w:r>
            <w:r>
              <w:rPr>
                <w:rStyle w:val="DefaultParagraphFont"/>
                <w:rFonts w:ascii="Times New Roman" w:eastAsia="Times New Roman" w:hAnsi="Times New Roman" w:cs="Times New Roman"/>
                <w:b w:val="0"/>
                <w:bCs w:val="0"/>
                <w:i w:val="0"/>
                <w:iCs w:val="0"/>
                <w:smallCaps w:val="0"/>
                <w:color w:val="000000"/>
                <w:sz w:val="22"/>
                <w:szCs w:val="22"/>
                <w:bdr w:val="nil"/>
                <w:rtl w:val="0"/>
              </w:rPr>
              <w:t>Service businesses employ approximately ___ percent of the U.S. work force.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195. </w:t>
            </w:r>
            <w:r>
              <w:rPr>
                <w:rStyle w:val="DefaultParagraphFont"/>
                <w:rFonts w:ascii="Times New Roman" w:eastAsia="Times New Roman" w:hAnsi="Times New Roman" w:cs="Times New Roman"/>
                <w:b w:val="0"/>
                <w:bCs w:val="0"/>
                <w:i w:val="0"/>
                <w:iCs w:val="0"/>
                <w:smallCaps w:val="0"/>
                <w:color w:val="000000"/>
                <w:sz w:val="22"/>
                <w:szCs w:val="22"/>
                <w:bdr w:val="nil"/>
                <w:rtl w:val="0"/>
              </w:rPr>
              <w:t>In our free-enterprise system, federal and state governments decide what products and services to provide.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196. </w:t>
            </w:r>
            <w:r>
              <w:rPr>
                <w:rStyle w:val="DefaultParagraphFont"/>
                <w:rFonts w:ascii="Times New Roman" w:eastAsia="Times New Roman" w:hAnsi="Times New Roman" w:cs="Times New Roman"/>
                <w:b w:val="0"/>
                <w:bCs w:val="0"/>
                <w:i w:val="0"/>
                <w:iCs w:val="0"/>
                <w:smallCaps w:val="0"/>
                <w:color w:val="000000"/>
                <w:sz w:val="22"/>
                <w:szCs w:val="22"/>
                <w:bdr w:val="nil"/>
                <w:rtl w:val="0"/>
              </w:rPr>
              <w:t>A working knowledge of our business system combined with technical skills can give an applicant an advantage in looking for a job.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197. </w:t>
            </w:r>
            <w:r>
              <w:rPr>
                <w:rStyle w:val="DefaultParagraphFont"/>
                <w:rFonts w:ascii="Times New Roman" w:eastAsia="Times New Roman" w:hAnsi="Times New Roman" w:cs="Times New Roman"/>
                <w:b w:val="0"/>
                <w:bCs w:val="0"/>
                <w:i w:val="0"/>
                <w:iCs w:val="0"/>
                <w:smallCaps w:val="0"/>
                <w:color w:val="000000"/>
                <w:sz w:val="22"/>
                <w:szCs w:val="22"/>
                <w:bdr w:val="nil"/>
                <w:rtl w:val="0"/>
              </w:rPr>
              <w:t>Today, managers and employees are no longer concerned about cultural diversity.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198. 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e-businesses use the Internet, there is no need to meet the needs of their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199. 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for a business to be successful, it must be organized, it must satisfy needs, and it must make a profit.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four resources that a business must use to operate successfully include material resources, human resources, financial resources, and operational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201. </w:t>
            </w:r>
            <w:r>
              <w:rPr>
                <w:rStyle w:val="DefaultParagraphFont"/>
                <w:rFonts w:ascii="Times New Roman" w:eastAsia="Times New Roman" w:hAnsi="Times New Roman" w:cs="Times New Roman"/>
                <w:b w:val="0"/>
                <w:bCs w:val="0"/>
                <w:i w:val="0"/>
                <w:iCs w:val="0"/>
                <w:smallCaps w:val="0"/>
                <w:color w:val="000000"/>
                <w:sz w:val="22"/>
                <w:szCs w:val="22"/>
                <w:bdr w:val="nil"/>
                <w:rtl w:val="0"/>
              </w:rPr>
              <w:t>Generally there are three types of businesses: manufacturing businesses, service businesses, and marketing intermediaries.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202. </w:t>
            </w:r>
            <w:r>
              <w:rPr>
                <w:rStyle w:val="DefaultParagraphFont"/>
                <w:rFonts w:ascii="Times New Roman" w:eastAsia="Times New Roman" w:hAnsi="Times New Roman" w:cs="Times New Roman"/>
                <w:b w:val="0"/>
                <w:bCs w:val="0"/>
                <w:i w:val="0"/>
                <w:iCs w:val="0"/>
                <w:smallCaps w:val="0"/>
                <w:color w:val="000000"/>
                <w:sz w:val="22"/>
                <w:szCs w:val="22"/>
                <w:bdr w:val="nil"/>
                <w:rtl w:val="0"/>
              </w:rPr>
              <w:t>People buy goods and services simply to own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203. </w:t>
            </w:r>
            <w:r>
              <w:rPr>
                <w:rStyle w:val="DefaultParagraphFont"/>
                <w:rFonts w:ascii="Times New Roman" w:eastAsia="Times New Roman" w:hAnsi="Times New Roman" w:cs="Times New Roman"/>
                <w:b w:val="0"/>
                <w:bCs w:val="0"/>
                <w:i w:val="0"/>
                <w:iCs w:val="0"/>
                <w:smallCaps w:val="0"/>
                <w:color w:val="000000"/>
                <w:sz w:val="22"/>
                <w:szCs w:val="22"/>
                <w:bdr w:val="nil"/>
                <w:rtl w:val="0"/>
              </w:rPr>
              <w:t>The ultimate goal of every business firm should be to satisfy the needs of its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204. </w:t>
            </w:r>
            <w:r>
              <w:rPr>
                <w:rStyle w:val="DefaultParagraphFont"/>
                <w:rFonts w:ascii="Times New Roman" w:eastAsia="Times New Roman" w:hAnsi="Times New Roman" w:cs="Times New Roman"/>
                <w:b w:val="0"/>
                <w:bCs w:val="0"/>
                <w:i w:val="0"/>
                <w:iCs w:val="0"/>
                <w:smallCaps w:val="0"/>
                <w:color w:val="000000"/>
                <w:sz w:val="22"/>
                <w:szCs w:val="22"/>
                <w:bdr w:val="nil"/>
                <w:rtl w:val="0"/>
              </w:rPr>
              <w:t>If a firm's sales revenue exceeds its expenses, the firm has earned a profit.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205. </w:t>
            </w:r>
            <w:r>
              <w:rPr>
                <w:rStyle w:val="DefaultParagraphFont"/>
                <w:rFonts w:ascii="Times New Roman" w:eastAsia="Times New Roman" w:hAnsi="Times New Roman" w:cs="Times New Roman"/>
                <w:b w:val="0"/>
                <w:bCs w:val="0"/>
                <w:i w:val="0"/>
                <w:iCs w:val="0"/>
                <w:smallCaps w:val="0"/>
                <w:color w:val="000000"/>
                <w:sz w:val="22"/>
                <w:szCs w:val="22"/>
                <w:bdr w:val="nil"/>
                <w:rtl w:val="0"/>
              </w:rPr>
              <w:t>Profit is the payment business owners receive for assuming the risks of ownership.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term </w:t>
            </w:r>
            <w:r>
              <w:rPr>
                <w:rStyle w:val="DefaultParagraphFont"/>
                <w:rFonts w:ascii="Times New Roman" w:eastAsia="Times New Roman" w:hAnsi="Times New Roman" w:cs="Times New Roman"/>
                <w:b w:val="0"/>
                <w:bCs w:val="0"/>
                <w:i/>
                <w:iCs/>
                <w:smallCaps w:val="0"/>
                <w:color w:val="000000"/>
                <w:sz w:val="22"/>
                <w:szCs w:val="22"/>
                <w:bdr w:val="nil"/>
                <w:rtl w:val="0"/>
              </w:rPr>
              <w:t>stakeholders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refers only to the people who have invested money in a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207. 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Economics is the study of how wealth is created and distributed.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208. </w:t>
            </w:r>
            <w:r>
              <w:rPr>
                <w:rStyle w:val="DefaultParagraphFont"/>
                <w:rFonts w:ascii="Times New Roman" w:eastAsia="Times New Roman" w:hAnsi="Times New Roman" w:cs="Times New Roman"/>
                <w:b w:val="0"/>
                <w:bCs w:val="0"/>
                <w:i w:val="0"/>
                <w:iCs w:val="0"/>
                <w:smallCaps w:val="0"/>
                <w:color w:val="000000"/>
                <w:sz w:val="22"/>
                <w:szCs w:val="22"/>
                <w:bdr w:val="nil"/>
                <w:rtl w:val="0"/>
              </w:rPr>
              <w:t>Macroeconomists often study the effect of taxes, government spending, interest rates, and similar factors on a nation's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209. </w:t>
            </w:r>
            <w:r>
              <w:rPr>
                <w:rStyle w:val="DefaultParagraphFont"/>
                <w:rFonts w:ascii="Times New Roman" w:eastAsia="Times New Roman" w:hAnsi="Times New Roman" w:cs="Times New Roman"/>
                <w:b w:val="0"/>
                <w:bCs w:val="0"/>
                <w:i w:val="0"/>
                <w:iCs w:val="0"/>
                <w:smallCaps w:val="0"/>
                <w:color w:val="000000"/>
                <w:sz w:val="22"/>
                <w:szCs w:val="22"/>
                <w:bdr w:val="nil"/>
                <w:rtl w:val="0"/>
              </w:rPr>
              <w:t>The factors of production include natural resources, labor, government assistance, and entrepreneurship.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four basic questions in a capitalist economy are what to produce, how to produce, who should produce, and when to produce.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211. </w:t>
            </w:r>
            <w:r>
              <w:rPr>
                <w:rStyle w:val="DefaultParagraphFont"/>
                <w:rFonts w:ascii="Times New Roman" w:eastAsia="Times New Roman" w:hAnsi="Times New Roman" w:cs="Times New Roman"/>
                <w:b w:val="0"/>
                <w:bCs w:val="0"/>
                <w:i w:val="0"/>
                <w:iCs w:val="0"/>
                <w:smallCaps w:val="0"/>
                <w:color w:val="000000"/>
                <w:sz w:val="22"/>
                <w:szCs w:val="22"/>
                <w:bdr w:val="nil"/>
                <w:rtl w:val="0"/>
              </w:rPr>
              <w:t>Adam Smith is the person who actually organized American business as we know it today.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212. 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Adam Smith, under laissez-faire capitalism, each person should be allowed to work toward his or her own economic gain without government interference.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213. </w:t>
            </w:r>
            <w:r>
              <w:rPr>
                <w:rStyle w:val="DefaultParagraphFont"/>
                <w:rFonts w:ascii="Times New Roman" w:eastAsia="Times New Roman" w:hAnsi="Times New Roman" w:cs="Times New Roman"/>
                <w:b w:val="0"/>
                <w:bCs w:val="0"/>
                <w:i w:val="0"/>
                <w:iCs w:val="0"/>
                <w:smallCaps w:val="0"/>
                <w:color w:val="000000"/>
                <w:sz w:val="22"/>
                <w:szCs w:val="22"/>
                <w:bdr w:val="nil"/>
                <w:rtl w:val="0"/>
              </w:rPr>
              <w:t>Adam Smith argued that the creation of wealth is a proper concern of government.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214. </w:t>
            </w:r>
            <w:r>
              <w:rPr>
                <w:rStyle w:val="DefaultParagraphFont"/>
                <w:rFonts w:ascii="Times New Roman" w:eastAsia="Times New Roman" w:hAnsi="Times New Roman" w:cs="Times New Roman"/>
                <w:b w:val="0"/>
                <w:bCs w:val="0"/>
                <w:i w:val="0"/>
                <w:iCs w:val="0"/>
                <w:smallCaps w:val="0"/>
                <w:color w:val="000000"/>
                <w:sz w:val="22"/>
                <w:szCs w:val="22"/>
                <w:bdr w:val="nil"/>
                <w:rtl w:val="0"/>
              </w:rPr>
              <w:t>Adam Smith developed the concept of the invisible hand to explain how all economic activity should be based on a nation's needs and not the individual's needs.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215. </w:t>
            </w:r>
            <w:r>
              <w:rPr>
                <w:rStyle w:val="DefaultParagraphFont"/>
                <w:rFonts w:ascii="Times New Roman" w:eastAsia="Times New Roman" w:hAnsi="Times New Roman" w:cs="Times New Roman"/>
                <w:b w:val="0"/>
                <w:bCs w:val="0"/>
                <w:i w:val="0"/>
                <w:iCs w:val="0"/>
                <w:smallCaps w:val="0"/>
                <w:color w:val="000000"/>
                <w:sz w:val="22"/>
                <w:szCs w:val="22"/>
                <w:bdr w:val="nil"/>
                <w:rtl w:val="0"/>
              </w:rPr>
              <w:t>A market economy is sometimes referred to as a command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business system is commonly referred to as a mixed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217. </w:t>
            </w:r>
            <w:r>
              <w:rPr>
                <w:rStyle w:val="DefaultParagraphFont"/>
                <w:rFonts w:ascii="Times New Roman" w:eastAsia="Times New Roman" w:hAnsi="Times New Roman" w:cs="Times New Roman"/>
                <w:b w:val="0"/>
                <w:bCs w:val="0"/>
                <w:i w:val="0"/>
                <w:iCs w:val="0"/>
                <w:smallCaps w:val="0"/>
                <w:color w:val="000000"/>
                <w:sz w:val="22"/>
                <w:szCs w:val="22"/>
                <w:bdr w:val="nil"/>
                <w:rtl w:val="0"/>
              </w:rPr>
              <w:t>Consumers exchange tax money to purchase goods and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218. </w:t>
            </w:r>
            <w:r>
              <w:rPr>
                <w:rStyle w:val="DefaultParagraphFont"/>
                <w:rFonts w:ascii="Times New Roman" w:eastAsia="Times New Roman" w:hAnsi="Times New Roman" w:cs="Times New Roman"/>
                <w:b w:val="0"/>
                <w:bCs w:val="0"/>
                <w:i w:val="0"/>
                <w:iCs w:val="0"/>
                <w:smallCaps w:val="0"/>
                <w:color w:val="000000"/>
                <w:sz w:val="22"/>
                <w:szCs w:val="22"/>
                <w:bdr w:val="nil"/>
                <w:rtl w:val="0"/>
              </w:rPr>
              <w:t>A business provides goods and services in exchange for sales revenues.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219. </w:t>
            </w:r>
            <w:r>
              <w:rPr>
                <w:rStyle w:val="DefaultParagraphFont"/>
                <w:rFonts w:ascii="Times New Roman" w:eastAsia="Times New Roman" w:hAnsi="Times New Roman" w:cs="Times New Roman"/>
                <w:b w:val="0"/>
                <w:bCs w:val="0"/>
                <w:i w:val="0"/>
                <w:iCs w:val="0"/>
                <w:smallCaps w:val="0"/>
                <w:color w:val="000000"/>
                <w:sz w:val="22"/>
                <w:szCs w:val="22"/>
                <w:bdr w:val="nil"/>
                <w:rtl w:val="0"/>
              </w:rPr>
              <w:t>The services that government provides would not be produced by private business firms or would be produced only for those who could afford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uses taxes to purchase resources and products required to provide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221. </w:t>
            </w:r>
            <w:r>
              <w:rPr>
                <w:rStyle w:val="DefaultParagraphFont"/>
                <w:rFonts w:ascii="Times New Roman" w:eastAsia="Times New Roman" w:hAnsi="Times New Roman" w:cs="Times New Roman"/>
                <w:b w:val="0"/>
                <w:bCs w:val="0"/>
                <w:i w:val="0"/>
                <w:iCs w:val="0"/>
                <w:smallCaps w:val="0"/>
                <w:color w:val="000000"/>
                <w:sz w:val="22"/>
                <w:szCs w:val="22"/>
                <w:bdr w:val="nil"/>
                <w:rtl w:val="0"/>
              </w:rPr>
              <w:t>Command economies include capitalism, socialism, and communism.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222. </w:t>
            </w:r>
            <w:r>
              <w:rPr>
                <w:rStyle w:val="DefaultParagraphFont"/>
                <w:rFonts w:ascii="Times New Roman" w:eastAsia="Times New Roman" w:hAnsi="Times New Roman" w:cs="Times New Roman"/>
                <w:b w:val="0"/>
                <w:bCs w:val="0"/>
                <w:i w:val="0"/>
                <w:iCs w:val="0"/>
                <w:smallCaps w:val="0"/>
                <w:color w:val="000000"/>
                <w:sz w:val="22"/>
                <w:szCs w:val="22"/>
                <w:bdr w:val="nil"/>
                <w:rtl w:val="0"/>
              </w:rPr>
              <w:t>In a socialist economy, the key industries are owned and controlled by the government.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223. </w:t>
            </w:r>
            <w:r>
              <w:rPr>
                <w:rStyle w:val="DefaultParagraphFont"/>
                <w:rFonts w:ascii="Times New Roman" w:eastAsia="Times New Roman" w:hAnsi="Times New Roman" w:cs="Times New Roman"/>
                <w:b w:val="0"/>
                <w:bCs w:val="0"/>
                <w:i w:val="0"/>
                <w:iCs w:val="0"/>
                <w:smallCaps w:val="0"/>
                <w:color w:val="000000"/>
                <w:sz w:val="22"/>
                <w:szCs w:val="22"/>
                <w:bdr w:val="nil"/>
                <w:rtl w:val="0"/>
              </w:rPr>
              <w:t>Karl Marx is known as the father of communism.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224. </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 is the total output per worker per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225. </w:t>
            </w:r>
            <w:r>
              <w:rPr>
                <w:rStyle w:val="DefaultParagraphFont"/>
                <w:rFonts w:ascii="Times New Roman" w:eastAsia="Times New Roman" w:hAnsi="Times New Roman" w:cs="Times New Roman"/>
                <w:b w:val="0"/>
                <w:bCs w:val="0"/>
                <w:i w:val="0"/>
                <w:iCs w:val="0"/>
                <w:smallCaps w:val="0"/>
                <w:color w:val="000000"/>
                <w:sz w:val="22"/>
                <w:szCs w:val="22"/>
                <w:bdr w:val="nil"/>
                <w:rtl w:val="0"/>
              </w:rPr>
              <w:t>Reducing costs and enabling employees to work more efficiently are at the core of all attempts to improve productivity.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226. </w:t>
            </w:r>
            <w:r>
              <w:rPr>
                <w:rStyle w:val="DefaultParagraphFont"/>
                <w:rFonts w:ascii="Times New Roman" w:eastAsia="Times New Roman" w:hAnsi="Times New Roman" w:cs="Times New Roman"/>
                <w:b w:val="0"/>
                <w:bCs w:val="0"/>
                <w:i w:val="0"/>
                <w:iCs w:val="0"/>
                <w:smallCaps w:val="0"/>
                <w:color w:val="000000"/>
                <w:sz w:val="22"/>
                <w:szCs w:val="22"/>
                <w:bdr w:val="nil"/>
                <w:rtl w:val="0"/>
              </w:rPr>
              <w:t>Fewer workers producing more goods and services can lead to higher overall employment rates.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227. </w:t>
            </w:r>
            <w:r>
              <w:rPr>
                <w:rStyle w:val="DefaultParagraphFont"/>
                <w:rFonts w:ascii="Times New Roman" w:eastAsia="Times New Roman" w:hAnsi="Times New Roman" w:cs="Times New Roman"/>
                <w:b w:val="0"/>
                <w:bCs w:val="0"/>
                <w:i w:val="0"/>
                <w:iCs w:val="0"/>
                <w:smallCaps w:val="0"/>
                <w:color w:val="000000"/>
                <w:sz w:val="22"/>
                <w:szCs w:val="22"/>
                <w:bdr w:val="nil"/>
                <w:rtl w:val="0"/>
              </w:rPr>
              <w:t>Gross domestic product is a loose, subjective measure of how well a society can satisfy its people through goods and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terms </w:t>
            </w:r>
            <w:r>
              <w:rPr>
                <w:rStyle w:val="DefaultParagraphFont"/>
                <w:rFonts w:ascii="Times New Roman" w:eastAsia="Times New Roman" w:hAnsi="Times New Roman" w:cs="Times New Roman"/>
                <w:b w:val="0"/>
                <w:bCs w:val="0"/>
                <w:i/>
                <w:iCs/>
                <w:smallCaps w:val="0"/>
                <w:color w:val="000000"/>
                <w:sz w:val="22"/>
                <w:szCs w:val="22"/>
                <w:bdr w:val="nil"/>
                <w:rtl w:val="0"/>
              </w:rPr>
              <w:t>real gross domestic product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iCs/>
                <w:smallCaps w:val="0"/>
                <w:color w:val="000000"/>
                <w:sz w:val="22"/>
                <w:szCs w:val="22"/>
                <w:bdr w:val="nil"/>
                <w:rtl w:val="0"/>
              </w:rPr>
              <w:t>gross domestic product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can be used interchangeably.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229. </w:t>
            </w:r>
            <w:r>
              <w:rPr>
                <w:rStyle w:val="DefaultParagraphFont"/>
                <w:rFonts w:ascii="Times New Roman" w:eastAsia="Times New Roman" w:hAnsi="Times New Roman" w:cs="Times New Roman"/>
                <w:b w:val="0"/>
                <w:bCs w:val="0"/>
                <w:i w:val="0"/>
                <w:iCs w:val="0"/>
                <w:smallCaps w:val="0"/>
                <w:color w:val="000000"/>
                <w:sz w:val="22"/>
                <w:szCs w:val="22"/>
                <w:bdr w:val="nil"/>
                <w:rtl w:val="0"/>
              </w:rPr>
              <w:t>Inflation is a general rise in the level of prices experienced by people in a nation.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230. </w:t>
            </w:r>
            <w:r>
              <w:rPr>
                <w:rStyle w:val="DefaultParagraphFont"/>
                <w:rFonts w:ascii="Times New Roman" w:eastAsia="Times New Roman" w:hAnsi="Times New Roman" w:cs="Times New Roman"/>
                <w:b w:val="0"/>
                <w:bCs w:val="0"/>
                <w:i w:val="0"/>
                <w:iCs w:val="0"/>
                <w:smallCaps w:val="0"/>
                <w:color w:val="000000"/>
                <w:sz w:val="22"/>
                <w:szCs w:val="22"/>
                <w:bdr w:val="nil"/>
                <w:rtl w:val="0"/>
              </w:rPr>
              <w:t>Deflation is a general decrease in the level of prices.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recurrence of periods of growth and recession in a nation's economic activity is a depression.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232. </w:t>
            </w:r>
            <w:r>
              <w:rPr>
                <w:rStyle w:val="DefaultParagraphFont"/>
                <w:rFonts w:ascii="Times New Roman" w:eastAsia="Times New Roman" w:hAnsi="Times New Roman" w:cs="Times New Roman"/>
                <w:b w:val="0"/>
                <w:bCs w:val="0"/>
                <w:i w:val="0"/>
                <w:iCs w:val="0"/>
                <w:smallCaps w:val="0"/>
                <w:color w:val="000000"/>
                <w:sz w:val="22"/>
                <w:szCs w:val="22"/>
                <w:bdr w:val="nil"/>
                <w:rtl w:val="0"/>
              </w:rPr>
              <w:t>Economists define a recession as two or more consecutive three-month periods of decline in a country's gross domestic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233. </w:t>
            </w:r>
            <w:r>
              <w:rPr>
                <w:rStyle w:val="DefaultParagraphFont"/>
                <w:rFonts w:ascii="Times New Roman" w:eastAsia="Times New Roman" w:hAnsi="Times New Roman" w:cs="Times New Roman"/>
                <w:b w:val="0"/>
                <w:bCs w:val="0"/>
                <w:i w:val="0"/>
                <w:iCs w:val="0"/>
                <w:smallCaps w:val="0"/>
                <w:color w:val="000000"/>
                <w:sz w:val="22"/>
                <w:szCs w:val="22"/>
                <w:bdr w:val="nil"/>
                <w:rtl w:val="0"/>
              </w:rPr>
              <w:t>A depression is a severe recession that lasts longer than a recession.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234. </w:t>
            </w:r>
            <w:r>
              <w:rPr>
                <w:rStyle w:val="DefaultParagraphFont"/>
                <w:rFonts w:ascii="Times New Roman" w:eastAsia="Times New Roman" w:hAnsi="Times New Roman" w:cs="Times New Roman"/>
                <w:b w:val="0"/>
                <w:bCs w:val="0"/>
                <w:i w:val="0"/>
                <w:iCs w:val="0"/>
                <w:smallCaps w:val="0"/>
                <w:color w:val="000000"/>
                <w:sz w:val="22"/>
                <w:szCs w:val="22"/>
                <w:bdr w:val="nil"/>
                <w:rtl w:val="0"/>
              </w:rPr>
              <w:t>Monetary policies exert the government's influence on the amount of savings and expenditures by altering the tax structure and changing the levels of government spending.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235. </w:t>
            </w:r>
            <w:r>
              <w:rPr>
                <w:rStyle w:val="DefaultParagraphFont"/>
                <w:rFonts w:ascii="Times New Roman" w:eastAsia="Times New Roman" w:hAnsi="Times New Roman" w:cs="Times New Roman"/>
                <w:b w:val="0"/>
                <w:bCs w:val="0"/>
                <w:i w:val="0"/>
                <w:iCs w:val="0"/>
                <w:smallCaps w:val="0"/>
                <w:color w:val="000000"/>
                <w:sz w:val="22"/>
                <w:szCs w:val="22"/>
                <w:bdr w:val="nil"/>
                <w:rtl w:val="0"/>
              </w:rPr>
              <w:t>The national debt in the United States is about $1.1 trillion.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236. </w:t>
            </w:r>
            <w:r>
              <w:rPr>
                <w:rStyle w:val="DefaultParagraphFont"/>
                <w:rFonts w:ascii="Times New Roman" w:eastAsia="Times New Roman" w:hAnsi="Times New Roman" w:cs="Times New Roman"/>
                <w:b w:val="0"/>
                <w:bCs w:val="0"/>
                <w:i w:val="0"/>
                <w:iCs w:val="0"/>
                <w:smallCaps w:val="0"/>
                <w:color w:val="000000"/>
                <w:sz w:val="22"/>
                <w:szCs w:val="22"/>
                <w:bdr w:val="nil"/>
                <w:rtl w:val="0"/>
              </w:rPr>
              <w:t>Basically, there are four recognized degrees of competition: perfect competition, monopolistic competition, oligopoly, and monopoly.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237. </w:t>
            </w:r>
            <w:r>
              <w:rPr>
                <w:rStyle w:val="DefaultParagraphFont"/>
                <w:rFonts w:ascii="Times New Roman" w:eastAsia="Times New Roman" w:hAnsi="Times New Roman" w:cs="Times New Roman"/>
                <w:b w:val="0"/>
                <w:bCs w:val="0"/>
                <w:i w:val="0"/>
                <w:iCs w:val="0"/>
                <w:smallCaps w:val="0"/>
                <w:color w:val="000000"/>
                <w:sz w:val="22"/>
                <w:szCs w:val="22"/>
                <w:bdr w:val="nil"/>
                <w:rtl w:val="0"/>
              </w:rPr>
              <w:t>Perfect competition is the market situation in which a product has many buyers and sellers, and no single buyer or seller is powerful enough to affect a product's price.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238. </w:t>
            </w:r>
            <w:r>
              <w:rPr>
                <w:rStyle w:val="DefaultParagraphFont"/>
                <w:rFonts w:ascii="Times New Roman" w:eastAsia="Times New Roman" w:hAnsi="Times New Roman" w:cs="Times New Roman"/>
                <w:b w:val="0"/>
                <w:bCs w:val="0"/>
                <w:i w:val="0"/>
                <w:iCs w:val="0"/>
                <w:smallCaps w:val="0"/>
                <w:color w:val="000000"/>
                <w:sz w:val="22"/>
                <w:szCs w:val="22"/>
                <w:bdr w:val="nil"/>
                <w:rtl w:val="0"/>
              </w:rPr>
              <w:t>The equilibrium or market price exists when the supply of a product exceeds the amount that consumers are willing to purchase.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239. 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products available in a monopolistically competitive market are similar in nature and are intended to satisfy the same need.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240. </w:t>
            </w:r>
            <w:r>
              <w:rPr>
                <w:rStyle w:val="DefaultParagraphFont"/>
                <w:rFonts w:ascii="Times New Roman" w:eastAsia="Times New Roman" w:hAnsi="Times New Roman" w:cs="Times New Roman"/>
                <w:b w:val="0"/>
                <w:bCs w:val="0"/>
                <w:i w:val="0"/>
                <w:iCs w:val="0"/>
                <w:smallCaps w:val="0"/>
                <w:color w:val="000000"/>
                <w:sz w:val="22"/>
                <w:szCs w:val="22"/>
                <w:bdr w:val="nil"/>
                <w:rtl w:val="0"/>
              </w:rPr>
              <w:t>An oligopoly is a market situation in which there is one producer and a few large buyers.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241. </w:t>
            </w:r>
            <w:r>
              <w:rPr>
                <w:rStyle w:val="DefaultParagraphFont"/>
                <w:rFonts w:ascii="Times New Roman" w:eastAsia="Times New Roman" w:hAnsi="Times New Roman" w:cs="Times New Roman"/>
                <w:b w:val="0"/>
                <w:bCs w:val="0"/>
                <w:i w:val="0"/>
                <w:iCs w:val="0"/>
                <w:smallCaps w:val="0"/>
                <w:color w:val="000000"/>
                <w:sz w:val="22"/>
                <w:szCs w:val="22"/>
                <w:bdr w:val="nil"/>
                <w:rtl w:val="0"/>
              </w:rPr>
              <w:t>In a monopoly situation, there is no close substitute for the product or service.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242. </w:t>
            </w:r>
            <w:r>
              <w:rPr>
                <w:rStyle w:val="DefaultParagraphFont"/>
                <w:rFonts w:ascii="Times New Roman" w:eastAsia="Times New Roman" w:hAnsi="Times New Roman" w:cs="Times New Roman"/>
                <w:b w:val="0"/>
                <w:bCs w:val="0"/>
                <w:i w:val="0"/>
                <w:iCs w:val="0"/>
                <w:smallCaps w:val="0"/>
                <w:color w:val="000000"/>
                <w:sz w:val="22"/>
                <w:szCs w:val="22"/>
                <w:bdr w:val="nil"/>
                <w:rtl w:val="0"/>
              </w:rPr>
              <w:t>A legal monopoly is often referred to as a natural monopoly.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243. </w:t>
            </w:r>
            <w:r>
              <w:rPr>
                <w:rStyle w:val="DefaultParagraphFont"/>
                <w:rFonts w:ascii="Times New Roman" w:eastAsia="Times New Roman" w:hAnsi="Times New Roman" w:cs="Times New Roman"/>
                <w:b w:val="0"/>
                <w:bCs w:val="0"/>
                <w:i w:val="0"/>
                <w:iCs w:val="0"/>
                <w:smallCaps w:val="0"/>
                <w:color w:val="000000"/>
                <w:sz w:val="22"/>
                <w:szCs w:val="22"/>
                <w:bdr w:val="nil"/>
                <w:rtl w:val="0"/>
              </w:rPr>
              <w:t>Typical service businesses in the U.S. include real estate, repair companies, and restaurants.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244. 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technology and the Internet, the use of information by business managers has increased.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Mary is interested in investing in the stock market, but having studied the Great Depression in school, she is afraid she could lose all of her money. She reads through the finance pages of the newspaper and sees that unemployment has dropped to the lowest level it has been in the past ten years, new businesses are opening, housing sales are up because interest rates are level, and the national debt is decreasing. If the economy is her only concern about buying stock, should she buy stock?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level of unemployment, the rise in new business starts, the increase in housing sales, and the decrease in national debt indicate that the economy is growing so it would be a good time to buy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spite of all of the positive indicators, it is never a good time to buy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stock market works independent of unemployment, business starts, housing sales, and the level of the national debt so these things will not influence the rise or fall of the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Mary should not base her decision to buy stock on the factors indicated, she should base it solely on the consumer price index.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246. 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Fred and Wilma go to the local Farmer’s Market every Saturday morning. The market has many vegetable stands, many flower stalls, many artisan craft stalls selling handmade soaps and scented oils, and many stalls selling yard ornaments. All of the sellers within a sales category (vegetables, flowers, artisan crafts, and ornaments) sell their goods for essentially the same price, with little variation. Wilma comments to Fred that the vegetable stands enjoy perfect competition. What factors did she take into consideration when making this comment?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She is considering that there are many buyers and sellers of a product and no single buyer or seller is powerful enough to affect the price of that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She is considering that there are many sellers and few buyers so the sellers set their own perfect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She is considering that the vegetables are in perfect condition so the competition should also be perfect.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She is considering that vegetables, flowers, and crafts are different products and thus one could not be substituted for another so the vegetable stands are in a perfect location with a perfect market to sell their produce.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1770, Thomas Pine I was a tobacco merchant in Virginia. In 2014, Thomas Pine VI, the descendant of Thomas Pine I, was a tobacco merchant in Virginia. In terms of the global competitive environment, which of the following 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 difference between the competitions faced by Thomas Pine I and Thomas Pine VI?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1770 merchant has very few choices in regard to the nation to which he exported his tobacco.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1770 merchant most likely exported only the surplus of his product that he could not sell in America.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 1770 there was no factory system to make tobacco production and processing more efficient and financially rewarding.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There were few tobacco merchants in America in 1770, but in 2014 tobacco was farmed in all of the 50 states.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248. 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peak or prosperity stage of a nation's business cycle, businesses are reluctant to offer new products and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01: Exploring the World of Business and Economics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Exploring the World of Business and Economics</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